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2D" w:rsidRPr="009F4F70" w:rsidRDefault="00C86053" w:rsidP="00777B88">
      <w:pPr>
        <w:pStyle w:val="Heading1"/>
        <w:jc w:val="center"/>
      </w:pPr>
      <w:r w:rsidRPr="009F4F70">
        <w:t>ФОРМУЛЯР</w:t>
      </w:r>
    </w:p>
    <w:p w:rsidR="0001564D" w:rsidRPr="009F4F70" w:rsidRDefault="00C86053" w:rsidP="00777B88">
      <w:pPr>
        <w:pStyle w:val="Heading2"/>
        <w:jc w:val="center"/>
        <w:rPr>
          <w:sz w:val="28"/>
          <w:szCs w:val="28"/>
        </w:rPr>
      </w:pPr>
      <w:r w:rsidRPr="009F4F70">
        <w:rPr>
          <w:sz w:val="28"/>
          <w:szCs w:val="28"/>
        </w:rPr>
        <w:t xml:space="preserve">Заявление за провеждане на обучение по програмите </w:t>
      </w:r>
    </w:p>
    <w:p w:rsidR="009A762D" w:rsidRPr="009F4F70" w:rsidRDefault="00C86053" w:rsidP="00777B88">
      <w:pPr>
        <w:pStyle w:val="Heading2"/>
        <w:jc w:val="center"/>
        <w:rPr>
          <w:sz w:val="28"/>
          <w:szCs w:val="28"/>
        </w:rPr>
      </w:pPr>
      <w:r w:rsidRPr="009F4F70">
        <w:rPr>
          <w:sz w:val="28"/>
          <w:szCs w:val="28"/>
        </w:rPr>
        <w:t>„</w:t>
      </w:r>
      <w:proofErr w:type="spellStart"/>
      <w:r w:rsidRPr="009F4F70">
        <w:rPr>
          <w:sz w:val="28"/>
          <w:szCs w:val="28"/>
        </w:rPr>
        <w:t>Еразъм</w:t>
      </w:r>
      <w:proofErr w:type="spellEnd"/>
      <w:proofErr w:type="gramStart"/>
      <w:r w:rsidRPr="009F4F70">
        <w:rPr>
          <w:sz w:val="28"/>
          <w:szCs w:val="28"/>
        </w:rPr>
        <w:t>+“ и</w:t>
      </w:r>
      <w:proofErr w:type="gramEnd"/>
      <w:r w:rsidRPr="009F4F70">
        <w:rPr>
          <w:sz w:val="28"/>
          <w:szCs w:val="28"/>
        </w:rPr>
        <w:t xml:space="preserve"> „</w:t>
      </w:r>
      <w:proofErr w:type="spellStart"/>
      <w:r w:rsidRPr="009F4F70">
        <w:rPr>
          <w:sz w:val="28"/>
          <w:szCs w:val="28"/>
        </w:rPr>
        <w:t>Европейски</w:t>
      </w:r>
      <w:proofErr w:type="spellEnd"/>
      <w:r w:rsidRPr="009F4F70">
        <w:rPr>
          <w:sz w:val="28"/>
          <w:szCs w:val="28"/>
        </w:rPr>
        <w:t xml:space="preserve"> </w:t>
      </w:r>
      <w:proofErr w:type="spellStart"/>
      <w:r w:rsidRPr="009F4F70">
        <w:rPr>
          <w:sz w:val="28"/>
          <w:szCs w:val="28"/>
        </w:rPr>
        <w:t>корпус</w:t>
      </w:r>
      <w:proofErr w:type="spellEnd"/>
      <w:r w:rsidRPr="009F4F70">
        <w:rPr>
          <w:sz w:val="28"/>
          <w:szCs w:val="28"/>
        </w:rPr>
        <w:t xml:space="preserve"> </w:t>
      </w:r>
      <w:proofErr w:type="spellStart"/>
      <w:r w:rsidRPr="009F4F70">
        <w:rPr>
          <w:sz w:val="28"/>
          <w:szCs w:val="28"/>
        </w:rPr>
        <w:t>за</w:t>
      </w:r>
      <w:proofErr w:type="spellEnd"/>
      <w:r w:rsidRPr="009F4F70">
        <w:rPr>
          <w:sz w:val="28"/>
          <w:szCs w:val="28"/>
        </w:rPr>
        <w:t xml:space="preserve"> </w:t>
      </w:r>
      <w:proofErr w:type="spellStart"/>
      <w:r w:rsidRPr="009F4F70">
        <w:rPr>
          <w:sz w:val="28"/>
          <w:szCs w:val="28"/>
        </w:rPr>
        <w:t>солидарност</w:t>
      </w:r>
      <w:proofErr w:type="spellEnd"/>
      <w:r w:rsidRPr="009F4F70">
        <w:rPr>
          <w:sz w:val="28"/>
          <w:szCs w:val="28"/>
        </w:rPr>
        <w:t>“</w:t>
      </w:r>
    </w:p>
    <w:p w:rsidR="0001564D" w:rsidRPr="0001564D" w:rsidRDefault="0001564D" w:rsidP="0001564D"/>
    <w:p w:rsidR="009A762D" w:rsidRPr="00777B88" w:rsidRDefault="00C86053" w:rsidP="00777B88">
      <w:pPr>
        <w:pStyle w:val="Heading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777B88">
        <w:rPr>
          <w:sz w:val="24"/>
          <w:szCs w:val="24"/>
        </w:rPr>
        <w:t>Данни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за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заявителя</w:t>
      </w:r>
      <w:proofErr w:type="spellEnd"/>
    </w:p>
    <w:p w:rsidR="00777B88" w:rsidRPr="00777B88" w:rsidRDefault="00777B88" w:rsidP="00777B88">
      <w:pPr>
        <w:jc w:val="both"/>
        <w:rPr>
          <w:sz w:val="24"/>
          <w:szCs w:val="24"/>
        </w:rPr>
      </w:pPr>
    </w:p>
    <w:p w:rsidR="009A762D" w:rsidRDefault="00C86053" w:rsidP="007C7B2C">
      <w:pPr>
        <w:rPr>
          <w:sz w:val="24"/>
          <w:szCs w:val="24"/>
        </w:rPr>
      </w:pPr>
      <w:proofErr w:type="spellStart"/>
      <w:r w:rsidRPr="00777B88">
        <w:rPr>
          <w:sz w:val="24"/>
          <w:szCs w:val="24"/>
        </w:rPr>
        <w:t>Наименование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на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институция</w:t>
      </w:r>
      <w:proofErr w:type="spellEnd"/>
      <w:r w:rsidRPr="00777B88">
        <w:rPr>
          <w:sz w:val="24"/>
          <w:szCs w:val="24"/>
        </w:rPr>
        <w:t>/</w:t>
      </w:r>
      <w:proofErr w:type="spellStart"/>
      <w:r w:rsidRPr="00777B88">
        <w:rPr>
          <w:sz w:val="24"/>
          <w:szCs w:val="24"/>
        </w:rPr>
        <w:t>организация</w:t>
      </w:r>
      <w:proofErr w:type="spellEnd"/>
      <w:r w:rsidRPr="00777B88">
        <w:rPr>
          <w:sz w:val="24"/>
          <w:szCs w:val="24"/>
        </w:rPr>
        <w:t>:</w:t>
      </w:r>
    </w:p>
    <w:p w:rsidR="007C7B2C" w:rsidRDefault="007C7B2C" w:rsidP="007C7B2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</w:t>
      </w:r>
    </w:p>
    <w:p w:rsidR="006269CC" w:rsidRPr="007C7B2C" w:rsidRDefault="006269CC" w:rsidP="007C7B2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Населено място: …………………………………………………………………………………………………</w:t>
      </w:r>
    </w:p>
    <w:p w:rsidR="009A762D" w:rsidRPr="007C7B2C" w:rsidRDefault="00C86053" w:rsidP="00777B88">
      <w:pPr>
        <w:jc w:val="both"/>
        <w:rPr>
          <w:sz w:val="24"/>
          <w:szCs w:val="24"/>
          <w:lang w:val="bg-BG"/>
        </w:rPr>
      </w:pPr>
      <w:proofErr w:type="spellStart"/>
      <w:r w:rsidRPr="00777B88">
        <w:rPr>
          <w:sz w:val="24"/>
          <w:szCs w:val="24"/>
        </w:rPr>
        <w:t>Лице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за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контакт</w:t>
      </w:r>
      <w:proofErr w:type="spellEnd"/>
      <w:r w:rsidRPr="00777B88">
        <w:rPr>
          <w:sz w:val="24"/>
          <w:szCs w:val="24"/>
        </w:rPr>
        <w:t xml:space="preserve">: </w:t>
      </w:r>
      <w:r w:rsidR="007C7B2C">
        <w:rPr>
          <w:sz w:val="24"/>
          <w:szCs w:val="24"/>
          <w:lang w:val="bg-BG"/>
        </w:rPr>
        <w:t>……………………………………………………………………………………………</w:t>
      </w:r>
      <w:proofErr w:type="gramStart"/>
      <w:r w:rsidR="007C7B2C">
        <w:rPr>
          <w:sz w:val="24"/>
          <w:szCs w:val="24"/>
          <w:lang w:val="bg-BG"/>
        </w:rPr>
        <w:t>…..</w:t>
      </w:r>
      <w:proofErr w:type="gramEnd"/>
      <w:r w:rsidR="006269CC">
        <w:rPr>
          <w:sz w:val="24"/>
          <w:szCs w:val="24"/>
          <w:lang w:val="bg-BG"/>
        </w:rPr>
        <w:t xml:space="preserve"> </w:t>
      </w:r>
    </w:p>
    <w:p w:rsidR="009A762D" w:rsidRPr="007C7B2C" w:rsidRDefault="00C86053" w:rsidP="00777B88">
      <w:pPr>
        <w:jc w:val="both"/>
        <w:rPr>
          <w:sz w:val="24"/>
          <w:szCs w:val="24"/>
          <w:lang w:val="bg-BG"/>
        </w:rPr>
      </w:pPr>
      <w:proofErr w:type="spellStart"/>
      <w:r w:rsidRPr="00777B88">
        <w:rPr>
          <w:sz w:val="24"/>
          <w:szCs w:val="24"/>
        </w:rPr>
        <w:t>Длъжност</w:t>
      </w:r>
      <w:proofErr w:type="spellEnd"/>
      <w:r w:rsidRPr="00777B88">
        <w:rPr>
          <w:sz w:val="24"/>
          <w:szCs w:val="24"/>
        </w:rPr>
        <w:t xml:space="preserve">: </w:t>
      </w:r>
      <w:r w:rsidR="007C7B2C">
        <w:rPr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9A762D" w:rsidRPr="007C7B2C" w:rsidRDefault="00C86053" w:rsidP="00777B88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777B88">
        <w:rPr>
          <w:sz w:val="24"/>
          <w:szCs w:val="24"/>
        </w:rPr>
        <w:t>Телефон</w:t>
      </w:r>
      <w:proofErr w:type="spellEnd"/>
      <w:r w:rsidRPr="00777B88">
        <w:rPr>
          <w:sz w:val="24"/>
          <w:szCs w:val="24"/>
        </w:rPr>
        <w:t>:</w:t>
      </w:r>
      <w:r w:rsidR="007C7B2C">
        <w:rPr>
          <w:sz w:val="24"/>
          <w:szCs w:val="24"/>
          <w:lang w:val="bg-BG"/>
        </w:rPr>
        <w:t>…</w:t>
      </w:r>
      <w:proofErr w:type="gramEnd"/>
      <w:r w:rsidR="007C7B2C">
        <w:rPr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9A762D" w:rsidRPr="007C7B2C" w:rsidRDefault="00C86053" w:rsidP="00777B88">
      <w:pPr>
        <w:jc w:val="both"/>
        <w:rPr>
          <w:sz w:val="24"/>
          <w:szCs w:val="24"/>
          <w:lang w:val="bg-BG"/>
        </w:rPr>
      </w:pPr>
      <w:proofErr w:type="spellStart"/>
      <w:proofErr w:type="gramStart"/>
      <w:r w:rsidRPr="00777B88">
        <w:rPr>
          <w:sz w:val="24"/>
          <w:szCs w:val="24"/>
        </w:rPr>
        <w:t>Имейл</w:t>
      </w:r>
      <w:proofErr w:type="spellEnd"/>
      <w:r w:rsidRPr="00777B88">
        <w:rPr>
          <w:sz w:val="24"/>
          <w:szCs w:val="24"/>
        </w:rPr>
        <w:t>:</w:t>
      </w:r>
      <w:r w:rsidR="007C7B2C">
        <w:rPr>
          <w:sz w:val="24"/>
          <w:szCs w:val="24"/>
          <w:lang w:val="bg-BG"/>
        </w:rPr>
        <w:t>…</w:t>
      </w:r>
      <w:proofErr w:type="gramEnd"/>
      <w:r w:rsidR="007C7B2C">
        <w:rPr>
          <w:sz w:val="24"/>
          <w:szCs w:val="24"/>
          <w:lang w:val="bg-BG"/>
        </w:rPr>
        <w:t>……………………………………………………………………………………………………………..</w:t>
      </w:r>
    </w:p>
    <w:p w:rsidR="00777B88" w:rsidRPr="00777B88" w:rsidRDefault="00777B88" w:rsidP="00777B88">
      <w:pPr>
        <w:jc w:val="both"/>
        <w:rPr>
          <w:sz w:val="24"/>
          <w:szCs w:val="24"/>
        </w:rPr>
      </w:pPr>
    </w:p>
    <w:p w:rsidR="009A762D" w:rsidRPr="00777B88" w:rsidRDefault="00C86053" w:rsidP="00777B88">
      <w:pPr>
        <w:pStyle w:val="Heading3"/>
        <w:jc w:val="both"/>
        <w:rPr>
          <w:sz w:val="24"/>
          <w:szCs w:val="24"/>
          <w:lang w:val="bg-BG"/>
        </w:rPr>
      </w:pPr>
      <w:r w:rsidRPr="000A7751">
        <w:rPr>
          <w:sz w:val="24"/>
          <w:szCs w:val="24"/>
        </w:rPr>
        <w:t xml:space="preserve">2. </w:t>
      </w:r>
      <w:proofErr w:type="spellStart"/>
      <w:r w:rsidRPr="000A7751">
        <w:rPr>
          <w:sz w:val="24"/>
          <w:szCs w:val="24"/>
        </w:rPr>
        <w:t>Предпочитан</w:t>
      </w:r>
      <w:proofErr w:type="spellEnd"/>
      <w:r w:rsidR="00D51A02" w:rsidRPr="000A7751">
        <w:rPr>
          <w:sz w:val="24"/>
          <w:szCs w:val="24"/>
          <w:lang w:val="bg-BG"/>
        </w:rPr>
        <w:t>/</w:t>
      </w:r>
      <w:proofErr w:type="gramStart"/>
      <w:r w:rsidR="00D51A02" w:rsidRPr="000A7751">
        <w:rPr>
          <w:sz w:val="24"/>
          <w:szCs w:val="24"/>
          <w:lang w:val="bg-BG"/>
        </w:rPr>
        <w:t xml:space="preserve">и </w:t>
      </w:r>
      <w:r w:rsidRPr="000A7751">
        <w:rPr>
          <w:sz w:val="24"/>
          <w:szCs w:val="24"/>
        </w:rPr>
        <w:t xml:space="preserve"> </w:t>
      </w:r>
      <w:proofErr w:type="spellStart"/>
      <w:r w:rsidRPr="000A7751">
        <w:rPr>
          <w:sz w:val="24"/>
          <w:szCs w:val="24"/>
        </w:rPr>
        <w:t>сектор</w:t>
      </w:r>
      <w:proofErr w:type="spellEnd"/>
      <w:proofErr w:type="gramEnd"/>
      <w:r w:rsidR="00D51A02" w:rsidRPr="000A7751">
        <w:rPr>
          <w:sz w:val="24"/>
          <w:szCs w:val="24"/>
          <w:lang w:val="bg-BG"/>
        </w:rPr>
        <w:t>/и</w:t>
      </w:r>
      <w:r w:rsidRPr="000A7751">
        <w:rPr>
          <w:sz w:val="24"/>
          <w:szCs w:val="24"/>
        </w:rPr>
        <w:t xml:space="preserve"> </w:t>
      </w:r>
      <w:proofErr w:type="spellStart"/>
      <w:r w:rsidRPr="000A7751">
        <w:rPr>
          <w:sz w:val="24"/>
          <w:szCs w:val="24"/>
        </w:rPr>
        <w:t>за</w:t>
      </w:r>
      <w:proofErr w:type="spellEnd"/>
      <w:r w:rsidRPr="000A7751">
        <w:rPr>
          <w:sz w:val="24"/>
          <w:szCs w:val="24"/>
        </w:rPr>
        <w:t xml:space="preserve"> </w:t>
      </w:r>
      <w:proofErr w:type="spellStart"/>
      <w:r w:rsidRPr="000A7751">
        <w:rPr>
          <w:sz w:val="24"/>
          <w:szCs w:val="24"/>
        </w:rPr>
        <w:t>обучение</w:t>
      </w:r>
      <w:proofErr w:type="spellEnd"/>
      <w:r w:rsidRPr="000A7751">
        <w:rPr>
          <w:sz w:val="24"/>
          <w:szCs w:val="24"/>
        </w:rPr>
        <w:t xml:space="preserve"> (</w:t>
      </w:r>
      <w:proofErr w:type="spellStart"/>
      <w:r w:rsidRPr="000A7751">
        <w:rPr>
          <w:sz w:val="24"/>
          <w:szCs w:val="24"/>
        </w:rPr>
        <w:t>моля</w:t>
      </w:r>
      <w:proofErr w:type="spellEnd"/>
      <w:r w:rsidRPr="000A7751">
        <w:rPr>
          <w:sz w:val="24"/>
          <w:szCs w:val="24"/>
        </w:rPr>
        <w:t xml:space="preserve">, </w:t>
      </w:r>
      <w:proofErr w:type="spellStart"/>
      <w:r w:rsidRPr="000A7751">
        <w:rPr>
          <w:sz w:val="24"/>
          <w:szCs w:val="24"/>
        </w:rPr>
        <w:t>отбележете</w:t>
      </w:r>
      <w:proofErr w:type="spellEnd"/>
      <w:r w:rsidRPr="000A7751">
        <w:rPr>
          <w:sz w:val="24"/>
          <w:szCs w:val="24"/>
        </w:rPr>
        <w:t xml:space="preserve"> с "Х")</w:t>
      </w:r>
      <w:r w:rsidR="00777B88" w:rsidRPr="000A7751">
        <w:rPr>
          <w:sz w:val="24"/>
          <w:szCs w:val="24"/>
          <w:lang w:val="bg-BG"/>
        </w:rPr>
        <w:t>.</w:t>
      </w:r>
      <w:r w:rsidR="00777B88" w:rsidRPr="00777B88">
        <w:rPr>
          <w:sz w:val="24"/>
          <w:szCs w:val="24"/>
          <w:lang w:val="bg-BG"/>
        </w:rPr>
        <w:t xml:space="preserve"> </w:t>
      </w:r>
    </w:p>
    <w:p w:rsidR="00C86053" w:rsidRPr="00777B88" w:rsidRDefault="00C86053" w:rsidP="00777B88">
      <w:pPr>
        <w:jc w:val="both"/>
        <w:rPr>
          <w:sz w:val="24"/>
          <w:szCs w:val="24"/>
        </w:rPr>
      </w:pPr>
    </w:p>
    <w:p w:rsidR="009A762D" w:rsidRPr="00777B88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☐ </w:t>
      </w:r>
      <w:r w:rsidRPr="00777B88">
        <w:rPr>
          <w:sz w:val="24"/>
          <w:szCs w:val="24"/>
          <w:lang w:val="bg-BG"/>
        </w:rPr>
        <w:t xml:space="preserve">   </w:t>
      </w:r>
      <w:proofErr w:type="spellStart"/>
      <w:r w:rsidRPr="00777B88">
        <w:rPr>
          <w:sz w:val="24"/>
          <w:szCs w:val="24"/>
        </w:rPr>
        <w:t>Училищно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образование</w:t>
      </w:r>
      <w:bookmarkStart w:id="0" w:name="_GoBack"/>
      <w:bookmarkEnd w:id="0"/>
      <w:proofErr w:type="spellEnd"/>
    </w:p>
    <w:p w:rsidR="009A762D" w:rsidRPr="00777B88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☐ </w:t>
      </w:r>
      <w:r w:rsidRPr="00777B88">
        <w:rPr>
          <w:sz w:val="24"/>
          <w:szCs w:val="24"/>
          <w:lang w:val="bg-BG"/>
        </w:rPr>
        <w:t xml:space="preserve">  </w:t>
      </w:r>
      <w:proofErr w:type="spellStart"/>
      <w:r w:rsidRPr="00777B88">
        <w:rPr>
          <w:sz w:val="24"/>
          <w:szCs w:val="24"/>
        </w:rPr>
        <w:t>Професионално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образование</w:t>
      </w:r>
      <w:proofErr w:type="spellEnd"/>
      <w:r w:rsidRPr="00777B88">
        <w:rPr>
          <w:sz w:val="24"/>
          <w:szCs w:val="24"/>
        </w:rPr>
        <w:t xml:space="preserve"> и </w:t>
      </w:r>
      <w:proofErr w:type="spellStart"/>
      <w:r w:rsidRPr="00777B88">
        <w:rPr>
          <w:sz w:val="24"/>
          <w:szCs w:val="24"/>
        </w:rPr>
        <w:t>обучение</w:t>
      </w:r>
      <w:proofErr w:type="spellEnd"/>
    </w:p>
    <w:p w:rsidR="009A762D" w:rsidRPr="00777B88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>☐</w:t>
      </w:r>
      <w:r w:rsidRPr="00777B88">
        <w:rPr>
          <w:sz w:val="24"/>
          <w:szCs w:val="24"/>
          <w:lang w:val="bg-BG"/>
        </w:rPr>
        <w:t xml:space="preserve">   </w:t>
      </w:r>
      <w:proofErr w:type="spellStart"/>
      <w:r w:rsidRPr="00777B88">
        <w:rPr>
          <w:sz w:val="24"/>
          <w:szCs w:val="24"/>
        </w:rPr>
        <w:t>Висше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образование</w:t>
      </w:r>
      <w:proofErr w:type="spellEnd"/>
    </w:p>
    <w:p w:rsidR="002F5C6A" w:rsidRPr="00777B88" w:rsidRDefault="002F5C6A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>☐</w:t>
      </w:r>
      <w:r w:rsidRPr="00777B88">
        <w:rPr>
          <w:sz w:val="24"/>
          <w:szCs w:val="24"/>
          <w:lang w:val="bg-BG"/>
        </w:rPr>
        <w:t xml:space="preserve">   Образование за възрастни</w:t>
      </w:r>
    </w:p>
    <w:p w:rsidR="009A762D" w:rsidRPr="00777B88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>☐</w:t>
      </w:r>
      <w:r w:rsidRPr="00777B88">
        <w:rPr>
          <w:sz w:val="24"/>
          <w:szCs w:val="24"/>
          <w:lang w:val="bg-BG"/>
        </w:rPr>
        <w:t xml:space="preserve">   </w:t>
      </w:r>
      <w:proofErr w:type="spellStart"/>
      <w:r w:rsidRPr="00777B88">
        <w:rPr>
          <w:sz w:val="24"/>
          <w:szCs w:val="24"/>
        </w:rPr>
        <w:t>Младеж</w:t>
      </w:r>
      <w:proofErr w:type="spellEnd"/>
    </w:p>
    <w:p w:rsidR="00C86053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☐ </w:t>
      </w:r>
      <w:r w:rsidRPr="00777B88">
        <w:rPr>
          <w:sz w:val="24"/>
          <w:szCs w:val="24"/>
          <w:lang w:val="bg-BG"/>
        </w:rPr>
        <w:t xml:space="preserve">  </w:t>
      </w:r>
      <w:proofErr w:type="spellStart"/>
      <w:r w:rsidRPr="00777B88">
        <w:rPr>
          <w:sz w:val="24"/>
          <w:szCs w:val="24"/>
        </w:rPr>
        <w:t>Европейски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корпус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за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солидарност</w:t>
      </w:r>
      <w:proofErr w:type="spellEnd"/>
    </w:p>
    <w:p w:rsidR="009F4F70" w:rsidRPr="00777B88" w:rsidRDefault="009F4F70" w:rsidP="00777B88">
      <w:pPr>
        <w:jc w:val="both"/>
        <w:rPr>
          <w:sz w:val="24"/>
          <w:szCs w:val="24"/>
        </w:rPr>
      </w:pPr>
    </w:p>
    <w:p w:rsidR="00C86053" w:rsidRPr="00777B88" w:rsidRDefault="00C86053" w:rsidP="00777B88">
      <w:pPr>
        <w:jc w:val="both"/>
        <w:rPr>
          <w:sz w:val="24"/>
          <w:szCs w:val="24"/>
        </w:rPr>
      </w:pPr>
    </w:p>
    <w:p w:rsidR="009A762D" w:rsidRPr="00777B88" w:rsidRDefault="00C86053" w:rsidP="00777B88">
      <w:pPr>
        <w:pStyle w:val="Heading3"/>
        <w:jc w:val="both"/>
        <w:rPr>
          <w:sz w:val="24"/>
          <w:szCs w:val="24"/>
        </w:rPr>
      </w:pPr>
      <w:r w:rsidRPr="00777B88">
        <w:rPr>
          <w:sz w:val="24"/>
          <w:szCs w:val="24"/>
        </w:rPr>
        <w:lastRenderedPageBreak/>
        <w:t>3. Предпочитани дати за провеждане на обучението</w:t>
      </w:r>
    </w:p>
    <w:p w:rsidR="009A762D" w:rsidRPr="00777B88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  <w:lang w:val="bg-BG"/>
        </w:rPr>
        <w:t>…………………………………………………</w:t>
      </w:r>
      <w:r w:rsidR="005E12E1">
        <w:rPr>
          <w:sz w:val="24"/>
          <w:szCs w:val="24"/>
          <w:lang w:val="bg-BG"/>
        </w:rPr>
        <w:t>…………………………………………………………………………</w:t>
      </w:r>
    </w:p>
    <w:p w:rsidR="009A762D" w:rsidRPr="00777B88" w:rsidRDefault="00C86053" w:rsidP="00777B88">
      <w:pPr>
        <w:jc w:val="both"/>
        <w:rPr>
          <w:i/>
          <w:sz w:val="24"/>
          <w:szCs w:val="24"/>
        </w:rPr>
      </w:pPr>
      <w:r w:rsidRPr="00777B88">
        <w:rPr>
          <w:i/>
          <w:sz w:val="24"/>
          <w:szCs w:val="24"/>
        </w:rPr>
        <w:t>(</w:t>
      </w:r>
      <w:proofErr w:type="spellStart"/>
      <w:r w:rsidRPr="00777B88">
        <w:rPr>
          <w:i/>
          <w:sz w:val="24"/>
          <w:szCs w:val="24"/>
        </w:rPr>
        <w:t>моля</w:t>
      </w:r>
      <w:proofErr w:type="spellEnd"/>
      <w:r w:rsidRPr="00777B88">
        <w:rPr>
          <w:i/>
          <w:sz w:val="24"/>
          <w:szCs w:val="24"/>
        </w:rPr>
        <w:t xml:space="preserve">, </w:t>
      </w:r>
      <w:proofErr w:type="spellStart"/>
      <w:r w:rsidRPr="00777B88">
        <w:rPr>
          <w:i/>
          <w:sz w:val="24"/>
          <w:szCs w:val="24"/>
        </w:rPr>
        <w:t>имайте</w:t>
      </w:r>
      <w:proofErr w:type="spellEnd"/>
      <w:r w:rsidRPr="00777B88">
        <w:rPr>
          <w:i/>
          <w:sz w:val="24"/>
          <w:szCs w:val="24"/>
        </w:rPr>
        <w:t xml:space="preserve"> </w:t>
      </w:r>
      <w:proofErr w:type="spellStart"/>
      <w:r w:rsidRPr="00777B88">
        <w:rPr>
          <w:i/>
          <w:sz w:val="24"/>
          <w:szCs w:val="24"/>
        </w:rPr>
        <w:t>предвид</w:t>
      </w:r>
      <w:proofErr w:type="spellEnd"/>
      <w:r w:rsidRPr="00777B88">
        <w:rPr>
          <w:i/>
          <w:sz w:val="24"/>
          <w:szCs w:val="24"/>
        </w:rPr>
        <w:t xml:space="preserve">, </w:t>
      </w:r>
      <w:proofErr w:type="spellStart"/>
      <w:r w:rsidRPr="00777B88">
        <w:rPr>
          <w:i/>
          <w:sz w:val="24"/>
          <w:szCs w:val="24"/>
        </w:rPr>
        <w:t>че</w:t>
      </w:r>
      <w:proofErr w:type="spellEnd"/>
      <w:r w:rsidRPr="00777B88">
        <w:rPr>
          <w:i/>
          <w:sz w:val="24"/>
          <w:szCs w:val="24"/>
        </w:rPr>
        <w:t xml:space="preserve"> заявките следва да се подават най-малко 1 месец предварително)</w:t>
      </w:r>
    </w:p>
    <w:p w:rsidR="00777B88" w:rsidRPr="00777B88" w:rsidRDefault="00777B88" w:rsidP="00777B88">
      <w:pPr>
        <w:jc w:val="both"/>
        <w:rPr>
          <w:i/>
          <w:sz w:val="24"/>
          <w:szCs w:val="24"/>
        </w:rPr>
      </w:pPr>
    </w:p>
    <w:p w:rsidR="009A762D" w:rsidRDefault="00C86053" w:rsidP="00777B88">
      <w:pPr>
        <w:pStyle w:val="Heading3"/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</w:rPr>
        <w:t xml:space="preserve">4. </w:t>
      </w:r>
      <w:proofErr w:type="spellStart"/>
      <w:r w:rsidRPr="00777B88">
        <w:rPr>
          <w:sz w:val="24"/>
          <w:szCs w:val="24"/>
        </w:rPr>
        <w:t>Място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за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провеждане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на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обучението</w:t>
      </w:r>
      <w:proofErr w:type="spellEnd"/>
      <w:r w:rsidR="005E12E1">
        <w:rPr>
          <w:sz w:val="24"/>
          <w:szCs w:val="24"/>
          <w:lang w:val="bg-BG"/>
        </w:rPr>
        <w:t xml:space="preserve"> </w:t>
      </w:r>
    </w:p>
    <w:p w:rsidR="005E12E1" w:rsidRDefault="005E12E1" w:rsidP="005E12E1">
      <w:pPr>
        <w:rPr>
          <w:lang w:val="bg-BG"/>
        </w:rPr>
      </w:pPr>
    </w:p>
    <w:p w:rsidR="005E12E1" w:rsidRPr="005E12E1" w:rsidRDefault="005E12E1" w:rsidP="005E12E1">
      <w:pPr>
        <w:rPr>
          <w:lang w:val="bg-BG"/>
        </w:rPr>
      </w:pPr>
      <w:r>
        <w:rPr>
          <w:lang w:val="bg-BG"/>
        </w:rPr>
        <w:t>Наименование и адрес на залата: …………………………………………………………………………………..</w:t>
      </w:r>
    </w:p>
    <w:p w:rsidR="009A762D" w:rsidRPr="005E12E1" w:rsidRDefault="005E12E1" w:rsidP="00777B8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Описание на </w:t>
      </w:r>
      <w:proofErr w:type="spellStart"/>
      <w:r w:rsidR="00C86053" w:rsidRPr="00777B88">
        <w:rPr>
          <w:sz w:val="24"/>
          <w:szCs w:val="24"/>
        </w:rPr>
        <w:t>капацитета</w:t>
      </w:r>
      <w:proofErr w:type="spellEnd"/>
      <w:r w:rsidR="00C86053" w:rsidRPr="00777B8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на залата </w:t>
      </w:r>
      <w:r w:rsidR="00C86053" w:rsidRPr="00777B88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наличното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техническо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оборудване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озвучаване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мултимедия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други</w:t>
      </w:r>
      <w:proofErr w:type="spellEnd"/>
      <w:r w:rsidR="00A01822">
        <w:rPr>
          <w:sz w:val="24"/>
          <w:szCs w:val="24"/>
        </w:rPr>
        <w:t>…</w:t>
      </w:r>
      <w:r w:rsidR="00A0182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) </w:t>
      </w:r>
    </w:p>
    <w:p w:rsidR="009A762D" w:rsidRPr="00777B88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  <w:r w:rsidR="005E12E1">
        <w:rPr>
          <w:sz w:val="24"/>
          <w:szCs w:val="24"/>
          <w:lang w:val="bg-BG"/>
        </w:rPr>
        <w:t>…………………..</w:t>
      </w:r>
    </w:p>
    <w:p w:rsidR="00C86053" w:rsidRPr="00777B88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  <w:r w:rsidR="005E12E1">
        <w:rPr>
          <w:sz w:val="24"/>
          <w:szCs w:val="24"/>
          <w:lang w:val="bg-BG"/>
        </w:rPr>
        <w:t>……………………..</w:t>
      </w:r>
    </w:p>
    <w:p w:rsidR="009A762D" w:rsidRDefault="00C86053" w:rsidP="00777B88">
      <w:pPr>
        <w:pStyle w:val="Heading3"/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5. </w:t>
      </w:r>
      <w:proofErr w:type="spellStart"/>
      <w:r w:rsidRPr="00777B88">
        <w:rPr>
          <w:sz w:val="24"/>
          <w:szCs w:val="24"/>
        </w:rPr>
        <w:t>Потенциални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участници</w:t>
      </w:r>
      <w:proofErr w:type="spellEnd"/>
    </w:p>
    <w:p w:rsidR="00A01822" w:rsidRPr="00A01822" w:rsidRDefault="00A01822" w:rsidP="00A01822"/>
    <w:p w:rsidR="009A762D" w:rsidRPr="00777B88" w:rsidRDefault="00C86053" w:rsidP="00777B88">
      <w:pPr>
        <w:jc w:val="both"/>
        <w:rPr>
          <w:sz w:val="24"/>
          <w:szCs w:val="24"/>
        </w:rPr>
      </w:pPr>
      <w:proofErr w:type="spellStart"/>
      <w:r w:rsidRPr="00777B88">
        <w:rPr>
          <w:sz w:val="24"/>
          <w:szCs w:val="24"/>
        </w:rPr>
        <w:t>Очакван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брой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участници</w:t>
      </w:r>
      <w:proofErr w:type="spellEnd"/>
      <w:r w:rsidRPr="00777B88">
        <w:rPr>
          <w:sz w:val="24"/>
          <w:szCs w:val="24"/>
        </w:rPr>
        <w:t xml:space="preserve">: </w:t>
      </w:r>
      <w:r w:rsidR="00A01822">
        <w:rPr>
          <w:sz w:val="24"/>
          <w:szCs w:val="24"/>
          <w:lang w:val="bg-BG"/>
        </w:rPr>
        <w:t>……………………</w:t>
      </w:r>
      <w:r w:rsidRPr="00777B88">
        <w:rPr>
          <w:sz w:val="24"/>
          <w:szCs w:val="24"/>
        </w:rPr>
        <w:t xml:space="preserve"> (</w:t>
      </w:r>
      <w:proofErr w:type="spellStart"/>
      <w:r w:rsidRPr="00A01822">
        <w:rPr>
          <w:i/>
          <w:sz w:val="24"/>
          <w:szCs w:val="24"/>
        </w:rPr>
        <w:t>до</w:t>
      </w:r>
      <w:proofErr w:type="spellEnd"/>
      <w:r w:rsidRPr="00A01822">
        <w:rPr>
          <w:i/>
          <w:sz w:val="24"/>
          <w:szCs w:val="24"/>
        </w:rPr>
        <w:t xml:space="preserve"> 25 </w:t>
      </w:r>
      <w:proofErr w:type="spellStart"/>
      <w:r w:rsidRPr="00A01822">
        <w:rPr>
          <w:i/>
          <w:sz w:val="24"/>
          <w:szCs w:val="24"/>
        </w:rPr>
        <w:t>души</w:t>
      </w:r>
      <w:proofErr w:type="spellEnd"/>
      <w:r w:rsidRPr="00777B88">
        <w:rPr>
          <w:sz w:val="24"/>
          <w:szCs w:val="24"/>
        </w:rPr>
        <w:t>)</w:t>
      </w:r>
    </w:p>
    <w:p w:rsidR="00C86053" w:rsidRPr="00777B88" w:rsidRDefault="00C86053" w:rsidP="00777B88">
      <w:pPr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Тип организации/лица, които ще бъдат поканени: </w:t>
      </w:r>
    </w:p>
    <w:p w:rsidR="009A762D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…………………………………………………………………………………………………………………………….</w:t>
      </w:r>
      <w:r w:rsidR="00A01822">
        <w:rPr>
          <w:sz w:val="24"/>
          <w:szCs w:val="24"/>
          <w:lang w:val="bg-BG"/>
        </w:rPr>
        <w:t>.</w:t>
      </w:r>
    </w:p>
    <w:p w:rsidR="00A01822" w:rsidRDefault="00A01822" w:rsidP="00777B8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……………………………………………………………………………………………………………………………..</w:t>
      </w:r>
    </w:p>
    <w:p w:rsidR="00A01822" w:rsidRPr="00777B88" w:rsidRDefault="00A01822" w:rsidP="00777B8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……………………………………………………………………………………………………………………………..</w:t>
      </w:r>
    </w:p>
    <w:p w:rsidR="00C86053" w:rsidRPr="00777B88" w:rsidRDefault="00C86053" w:rsidP="00777B88">
      <w:pPr>
        <w:pStyle w:val="Heading3"/>
        <w:jc w:val="both"/>
        <w:rPr>
          <w:sz w:val="24"/>
          <w:szCs w:val="24"/>
        </w:rPr>
      </w:pPr>
    </w:p>
    <w:p w:rsidR="009A762D" w:rsidRPr="00777B88" w:rsidRDefault="00C86053" w:rsidP="00777B88">
      <w:pPr>
        <w:pStyle w:val="Heading3"/>
        <w:jc w:val="both"/>
        <w:rPr>
          <w:sz w:val="24"/>
          <w:szCs w:val="24"/>
        </w:rPr>
      </w:pPr>
      <w:r w:rsidRPr="00777B88">
        <w:rPr>
          <w:sz w:val="24"/>
          <w:szCs w:val="24"/>
        </w:rPr>
        <w:t xml:space="preserve">6. </w:t>
      </w:r>
      <w:proofErr w:type="spellStart"/>
      <w:r w:rsidRPr="00777B88">
        <w:rPr>
          <w:sz w:val="24"/>
          <w:szCs w:val="24"/>
        </w:rPr>
        <w:t>Допълнителна</w:t>
      </w:r>
      <w:proofErr w:type="spellEnd"/>
      <w:r w:rsidRPr="00777B88">
        <w:rPr>
          <w:sz w:val="24"/>
          <w:szCs w:val="24"/>
        </w:rPr>
        <w:t xml:space="preserve"> </w:t>
      </w:r>
      <w:proofErr w:type="spellStart"/>
      <w:r w:rsidRPr="00777B88">
        <w:rPr>
          <w:sz w:val="24"/>
          <w:szCs w:val="24"/>
        </w:rPr>
        <w:t>информация</w:t>
      </w:r>
      <w:proofErr w:type="spellEnd"/>
    </w:p>
    <w:p w:rsidR="00C86053" w:rsidRPr="00777B88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</w:t>
      </w:r>
    </w:p>
    <w:p w:rsidR="009A762D" w:rsidRPr="00777B88" w:rsidRDefault="00C86053" w:rsidP="00777B88">
      <w:pPr>
        <w:jc w:val="both"/>
        <w:rPr>
          <w:sz w:val="24"/>
          <w:szCs w:val="24"/>
          <w:lang w:val="bg-BG"/>
        </w:rPr>
      </w:pPr>
      <w:r w:rsidRPr="00777B88">
        <w:rPr>
          <w:sz w:val="24"/>
          <w:szCs w:val="24"/>
        </w:rPr>
        <w:br/>
      </w:r>
      <w:proofErr w:type="spellStart"/>
      <w:proofErr w:type="gramStart"/>
      <w:r w:rsidRPr="00777B88">
        <w:rPr>
          <w:sz w:val="24"/>
          <w:szCs w:val="24"/>
        </w:rPr>
        <w:t>Дата</w:t>
      </w:r>
      <w:proofErr w:type="spellEnd"/>
      <w:r w:rsidRPr="00777B88">
        <w:rPr>
          <w:sz w:val="24"/>
          <w:szCs w:val="24"/>
        </w:rPr>
        <w:t>:</w:t>
      </w:r>
      <w:r w:rsidRPr="00777B88">
        <w:rPr>
          <w:sz w:val="24"/>
          <w:szCs w:val="24"/>
          <w:lang w:val="bg-BG"/>
        </w:rPr>
        <w:t>…</w:t>
      </w:r>
      <w:proofErr w:type="gramEnd"/>
      <w:r w:rsidRPr="00777B88">
        <w:rPr>
          <w:sz w:val="24"/>
          <w:szCs w:val="24"/>
          <w:lang w:val="bg-BG"/>
        </w:rPr>
        <w:t>………………………………………</w:t>
      </w:r>
    </w:p>
    <w:p w:rsidR="009A762D" w:rsidRPr="00777B88" w:rsidRDefault="00C86053" w:rsidP="00777B88">
      <w:pPr>
        <w:jc w:val="both"/>
        <w:rPr>
          <w:sz w:val="24"/>
          <w:szCs w:val="24"/>
          <w:lang w:val="bg-BG"/>
        </w:rPr>
      </w:pPr>
      <w:proofErr w:type="spellStart"/>
      <w:r w:rsidRPr="00777B88">
        <w:rPr>
          <w:sz w:val="24"/>
          <w:szCs w:val="24"/>
        </w:rPr>
        <w:t>Подпис</w:t>
      </w:r>
      <w:proofErr w:type="spellEnd"/>
      <w:r w:rsidRPr="00777B88">
        <w:rPr>
          <w:sz w:val="24"/>
          <w:szCs w:val="24"/>
        </w:rPr>
        <w:t xml:space="preserve"> и </w:t>
      </w:r>
      <w:proofErr w:type="spellStart"/>
      <w:proofErr w:type="gramStart"/>
      <w:r w:rsidRPr="00777B88">
        <w:rPr>
          <w:sz w:val="24"/>
          <w:szCs w:val="24"/>
        </w:rPr>
        <w:t>печат</w:t>
      </w:r>
      <w:proofErr w:type="spellEnd"/>
      <w:r w:rsidRPr="00777B88">
        <w:rPr>
          <w:sz w:val="24"/>
          <w:szCs w:val="24"/>
        </w:rPr>
        <w:t>:</w:t>
      </w:r>
      <w:r w:rsidRPr="00777B88">
        <w:rPr>
          <w:sz w:val="24"/>
          <w:szCs w:val="24"/>
          <w:lang w:val="bg-BG"/>
        </w:rPr>
        <w:t>…</w:t>
      </w:r>
      <w:proofErr w:type="gramEnd"/>
      <w:r w:rsidRPr="00777B88">
        <w:rPr>
          <w:sz w:val="24"/>
          <w:szCs w:val="24"/>
          <w:lang w:val="bg-BG"/>
        </w:rPr>
        <w:t>…………………….</w:t>
      </w:r>
    </w:p>
    <w:sectPr w:rsidR="009A762D" w:rsidRPr="00777B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274991"/>
    <w:multiLevelType w:val="hybridMultilevel"/>
    <w:tmpl w:val="4DF893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564D"/>
    <w:rsid w:val="00034616"/>
    <w:rsid w:val="0006063C"/>
    <w:rsid w:val="00066729"/>
    <w:rsid w:val="000A7751"/>
    <w:rsid w:val="0015074B"/>
    <w:rsid w:val="0029639D"/>
    <w:rsid w:val="002C627E"/>
    <w:rsid w:val="002F5C6A"/>
    <w:rsid w:val="00326F90"/>
    <w:rsid w:val="005E12E1"/>
    <w:rsid w:val="006269CC"/>
    <w:rsid w:val="00777B88"/>
    <w:rsid w:val="007C7B2C"/>
    <w:rsid w:val="00861F0B"/>
    <w:rsid w:val="0094497D"/>
    <w:rsid w:val="009A762D"/>
    <w:rsid w:val="009F4F70"/>
    <w:rsid w:val="00A01822"/>
    <w:rsid w:val="00AA1D8D"/>
    <w:rsid w:val="00B47730"/>
    <w:rsid w:val="00C86053"/>
    <w:rsid w:val="00CB0664"/>
    <w:rsid w:val="00D51A02"/>
    <w:rsid w:val="00ED50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BC9F99B-FDA1-4290-A554-AC9E7AE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605DE-15BD-416B-B3B8-830C3ED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Blaga Evtimova</cp:lastModifiedBy>
  <cp:revision>16</cp:revision>
  <dcterms:created xsi:type="dcterms:W3CDTF">2013-12-23T23:15:00Z</dcterms:created>
  <dcterms:modified xsi:type="dcterms:W3CDTF">2025-09-02T11:05:00Z</dcterms:modified>
  <cp:category/>
</cp:coreProperties>
</file>