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BF74B" w14:textId="77777777" w:rsidR="00881CFC" w:rsidRPr="00881CFC" w:rsidRDefault="00881CFC" w:rsidP="002A5911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bg-BG" w:eastAsia="bg-BG"/>
        </w:rPr>
      </w:pPr>
      <w:r w:rsidRPr="00881CFC">
        <w:rPr>
          <w:rFonts w:ascii="Times New Roman" w:eastAsia="Times New Roman" w:hAnsi="Times New Roman" w:cs="Times New Roman"/>
          <w:b/>
          <w:bCs/>
          <w:sz w:val="36"/>
          <w:szCs w:val="36"/>
          <w:lang w:val="bg-BG" w:eastAsia="bg-BG"/>
        </w:rPr>
        <w:t>ДЕКЛАРАЦИЯ ЗА УЧАСТИЕ</w:t>
      </w:r>
    </w:p>
    <w:p w14:paraId="405ABED4" w14:textId="77777777" w:rsidR="00881CFC" w:rsidRPr="00881CFC" w:rsidRDefault="00881CFC" w:rsidP="002A591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81CFC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(за участници над 18 г.)</w:t>
      </w:r>
    </w:p>
    <w:p w14:paraId="7457A8E6" w14:textId="77777777" w:rsidR="00881CFC" w:rsidRPr="00881CFC" w:rsidRDefault="00881CFC" w:rsidP="00881C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81C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Аз, долуподписаният/ата:</w:t>
      </w:r>
      <w:r w:rsidRPr="00881C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</w:r>
      <w:r w:rsidRPr="00881CFC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Име, презиме и фамилия:</w:t>
      </w:r>
      <w:r w:rsidRPr="00881C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........................................................................................................</w:t>
      </w:r>
      <w:r w:rsidRPr="00881C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</w:r>
      <w:r w:rsidRPr="00881CFC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ЕГН:</w:t>
      </w:r>
      <w:r w:rsidRPr="00881C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..................................................................</w:t>
      </w:r>
      <w:r w:rsidRPr="00881C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</w:r>
      <w:r w:rsidRPr="00881CFC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Адрес:</w:t>
      </w:r>
      <w:r w:rsidRPr="00881C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...............................................................................................................................</w:t>
      </w:r>
      <w:r w:rsidRPr="00881C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</w:r>
      <w:r w:rsidRPr="00881CFC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Телефон:</w:t>
      </w:r>
      <w:r w:rsidRPr="00881C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..............................................</w:t>
      </w:r>
      <w:r w:rsidRPr="00881C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</w:r>
      <w:r w:rsidRPr="00881CFC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Имейл:</w:t>
      </w:r>
      <w:r w:rsidRPr="00881C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..............................................</w:t>
      </w:r>
    </w:p>
    <w:p w14:paraId="61F7703F" w14:textId="5839E3A5" w:rsidR="00881CFC" w:rsidRPr="00881CFC" w:rsidRDefault="00881CFC" w:rsidP="002A59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81C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качеството си на </w:t>
      </w:r>
      <w:r w:rsidRPr="00881CFC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автор на творбата</w:t>
      </w:r>
      <w:r w:rsidRPr="00881C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с която участвам в конкурса </w:t>
      </w:r>
      <w:r w:rsidRPr="00881CFC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„Слушай себе си“</w:t>
      </w:r>
      <w:r w:rsidRPr="00881C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организиран от </w:t>
      </w:r>
      <w:r w:rsidRPr="00881CFC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Столична община – Район </w:t>
      </w:r>
      <w:r w:rsidR="002A5911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„</w:t>
      </w:r>
      <w:r w:rsidRPr="00881CFC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Банкя</w:t>
      </w:r>
      <w:r w:rsidR="002A5911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“, със заглавие ………………………………………………………………………………………….</w:t>
      </w:r>
      <w:r w:rsidRPr="00881C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</w:p>
    <w:p w14:paraId="6C9A01EB" w14:textId="77777777" w:rsidR="00881CFC" w:rsidRPr="00881CFC" w:rsidRDefault="00881CFC" w:rsidP="00881C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81CFC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декларирам, че:</w:t>
      </w:r>
    </w:p>
    <w:p w14:paraId="6B4876D3" w14:textId="09A50FF0" w:rsidR="00881CFC" w:rsidRPr="00881CFC" w:rsidRDefault="00881CFC" w:rsidP="002A5911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81CFC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Творбата е изцяло моя авторска собственост</w:t>
      </w:r>
      <w:r w:rsidR="002A5911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и за създаването ѝ не е използван изкуствен интелект</w:t>
      </w:r>
      <w:r w:rsidRPr="00881CFC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.</w:t>
      </w:r>
    </w:p>
    <w:p w14:paraId="56037091" w14:textId="77777777" w:rsidR="00881CFC" w:rsidRPr="00881CFC" w:rsidRDefault="00881CFC" w:rsidP="002A5911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81CFC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Давам съгласието си тя да бъде използвана от организатора с некомерсиална цел</w:t>
      </w:r>
      <w:r w:rsidRPr="00881C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както следва:</w:t>
      </w:r>
    </w:p>
    <w:p w14:paraId="5D024483" w14:textId="503D3501" w:rsidR="00881CFC" w:rsidRPr="008736E3" w:rsidRDefault="00881CFC" w:rsidP="002A5911">
      <w:pPr>
        <w:pStyle w:val="ListParagraph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736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включване в </w:t>
      </w:r>
      <w:r w:rsidRPr="008736E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печатен сборник</w:t>
      </w:r>
      <w:r w:rsidRPr="008736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3B0B4DA0" w14:textId="36546649" w:rsidR="00881CFC" w:rsidRPr="008736E3" w:rsidRDefault="00881CFC" w:rsidP="002A5911">
      <w:pPr>
        <w:pStyle w:val="ListParagraph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736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публикуване в </w:t>
      </w:r>
      <w:r w:rsidRPr="008736E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онлайн или печатни медии</w:t>
      </w:r>
      <w:r w:rsidRPr="008736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свързани с конкурса;</w:t>
      </w:r>
    </w:p>
    <w:p w14:paraId="3BADCC84" w14:textId="269957A1" w:rsidR="00881CFC" w:rsidRPr="008736E3" w:rsidRDefault="00881CFC" w:rsidP="002A5911">
      <w:pPr>
        <w:pStyle w:val="ListParagraph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736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използване в </w:t>
      </w:r>
      <w:r w:rsidRPr="008736E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театрални ателиета и артистични адаптации</w:t>
      </w:r>
      <w:r w:rsidRPr="008736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158BB22E" w14:textId="0C2CD831" w:rsidR="00881CFC" w:rsidRPr="00881CFC" w:rsidRDefault="00881CFC" w:rsidP="002A5911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81CFC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Запазвам всички свои авторски права</w:t>
      </w:r>
      <w:r w:rsidRPr="00881C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върху творбата, но </w:t>
      </w:r>
      <w:r w:rsidRPr="00881CFC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предоставям неизключително, безвъзме</w:t>
      </w:r>
      <w:r w:rsidR="002A5911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здно право на Столична община и на Столична община – район „Банкя“ </w:t>
      </w:r>
      <w:r w:rsidRPr="00881C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 използва</w:t>
      </w:r>
      <w:r w:rsidR="002A59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</w:t>
      </w:r>
      <w:bookmarkStart w:id="0" w:name="_GoBack"/>
      <w:bookmarkEnd w:id="0"/>
      <w:r w:rsidRPr="00881C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творбата </w:t>
      </w:r>
      <w:r w:rsidRPr="00881CFC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с некомерсиална цел за срок от 10 години</w:t>
      </w:r>
      <w:r w:rsidRPr="00881C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2B3F5A77" w14:textId="4130BD98" w:rsidR="00881CFC" w:rsidRPr="00881CFC" w:rsidRDefault="00881CFC" w:rsidP="00881CFC">
      <w:pPr>
        <w:spacing w:after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87E5335" w14:textId="77777777" w:rsidR="00881CFC" w:rsidRPr="00881CFC" w:rsidRDefault="00881CFC" w:rsidP="00881C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81CFC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Дата:</w:t>
      </w:r>
      <w:r w:rsidRPr="00881C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.........................</w:t>
      </w:r>
      <w:r w:rsidRPr="00881C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</w:r>
      <w:r w:rsidRPr="00881CFC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Подпис:</w:t>
      </w:r>
      <w:r w:rsidRPr="00881C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...................................................</w:t>
      </w:r>
    </w:p>
    <w:p w14:paraId="369D024D" w14:textId="13BF9377" w:rsidR="003170E4" w:rsidRPr="00881CFC" w:rsidRDefault="003170E4" w:rsidP="00881CFC"/>
    <w:sectPr w:rsidR="003170E4" w:rsidRPr="00881CF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9F7F70"/>
    <w:multiLevelType w:val="multilevel"/>
    <w:tmpl w:val="3D48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2F6777"/>
    <w:multiLevelType w:val="hybridMultilevel"/>
    <w:tmpl w:val="04E2C266"/>
    <w:lvl w:ilvl="0" w:tplc="F7E46F30">
      <w:start w:val="6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24DA8"/>
    <w:rsid w:val="00034616"/>
    <w:rsid w:val="0006063C"/>
    <w:rsid w:val="000D05DC"/>
    <w:rsid w:val="0015074B"/>
    <w:rsid w:val="001660E3"/>
    <w:rsid w:val="0029639D"/>
    <w:rsid w:val="002A5911"/>
    <w:rsid w:val="002C3897"/>
    <w:rsid w:val="003170E4"/>
    <w:rsid w:val="00326F90"/>
    <w:rsid w:val="00360569"/>
    <w:rsid w:val="003C1A91"/>
    <w:rsid w:val="0040759C"/>
    <w:rsid w:val="00444175"/>
    <w:rsid w:val="00445655"/>
    <w:rsid w:val="004B3F3B"/>
    <w:rsid w:val="00565E88"/>
    <w:rsid w:val="00726AB8"/>
    <w:rsid w:val="00847757"/>
    <w:rsid w:val="00857D47"/>
    <w:rsid w:val="008736E3"/>
    <w:rsid w:val="00881CFC"/>
    <w:rsid w:val="00892E13"/>
    <w:rsid w:val="0091439A"/>
    <w:rsid w:val="00925366"/>
    <w:rsid w:val="0095100E"/>
    <w:rsid w:val="009A7127"/>
    <w:rsid w:val="00A94217"/>
    <w:rsid w:val="00AA1D8D"/>
    <w:rsid w:val="00AE3F37"/>
    <w:rsid w:val="00B057A2"/>
    <w:rsid w:val="00B47730"/>
    <w:rsid w:val="00BA4CDB"/>
    <w:rsid w:val="00C45691"/>
    <w:rsid w:val="00CB0664"/>
    <w:rsid w:val="00CF5076"/>
    <w:rsid w:val="00E533C6"/>
    <w:rsid w:val="00EF6AB2"/>
    <w:rsid w:val="00F04667"/>
    <w:rsid w:val="00FC693F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135D587"/>
  <w14:defaultImageDpi w14:val="300"/>
  <w15:docId w15:val="{5CD9805C-C4D8-47B6-B184-B4FD61A2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2C1AB4-BFB2-4F3E-BB57-CAEAB9B9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Александра Александрова</cp:lastModifiedBy>
  <cp:revision>4</cp:revision>
  <dcterms:created xsi:type="dcterms:W3CDTF">2025-08-06T17:32:00Z</dcterms:created>
  <dcterms:modified xsi:type="dcterms:W3CDTF">2025-08-12T10:21:00Z</dcterms:modified>
  <cp:category/>
</cp:coreProperties>
</file>