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BBA2" w14:textId="6A93B51B" w:rsidR="00CE01F5" w:rsidRPr="001537BB" w:rsidRDefault="00CE01F5" w:rsidP="00CE01F5">
      <w:pPr>
        <w:pStyle w:val="aa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</w:pPr>
      <w:r w:rsidRPr="00F42D6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4</w:t>
      </w:r>
    </w:p>
    <w:p w14:paraId="2DFCD626" w14:textId="77777777" w:rsidR="00CE01F5" w:rsidRDefault="00CE01F5" w:rsidP="00CE01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42D60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14:paraId="2D421445" w14:textId="5B1063AC" w:rsidR="00CE01F5" w:rsidRPr="00CE01F5" w:rsidRDefault="00CE01F5" w:rsidP="00CE01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CE01F5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CE0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01F5">
        <w:rPr>
          <w:rFonts w:ascii="Times New Roman" w:hAnsi="Times New Roman" w:cs="Times New Roman"/>
          <w:b/>
          <w:bCs/>
          <w:sz w:val="28"/>
          <w:szCs w:val="28"/>
        </w:rPr>
        <w:t>липса</w:t>
      </w:r>
      <w:proofErr w:type="spellEnd"/>
      <w:r w:rsidRPr="00CE0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01F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CE0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01F5">
        <w:rPr>
          <w:rFonts w:ascii="Times New Roman" w:hAnsi="Times New Roman" w:cs="Times New Roman"/>
          <w:b/>
          <w:bCs/>
          <w:sz w:val="28"/>
          <w:szCs w:val="28"/>
        </w:rPr>
        <w:t>конфликт</w:t>
      </w:r>
      <w:proofErr w:type="spellEnd"/>
      <w:r w:rsidRPr="00CE0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01F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CE01F5">
        <w:rPr>
          <w:rFonts w:ascii="Times New Roman" w:hAnsi="Times New Roman" w:cs="Times New Roman"/>
          <w:b/>
          <w:bCs/>
          <w:sz w:val="28"/>
          <w:szCs w:val="28"/>
        </w:rPr>
        <w:t xml:space="preserve"> интереси и свързаност</w:t>
      </w:r>
    </w:p>
    <w:p w14:paraId="28091F19" w14:textId="77777777" w:rsidR="00CE01F5" w:rsidRPr="00CE01F5" w:rsidRDefault="00CE01F5" w:rsidP="00CE01F5">
      <w:pPr>
        <w:jc w:val="center"/>
        <w:rPr>
          <w:rFonts w:ascii="Times New Roman" w:hAnsi="Times New Roman" w:cs="Times New Roman"/>
          <w:b/>
          <w:bCs/>
          <w:lang w:val="bg-BG"/>
        </w:rPr>
      </w:pPr>
    </w:p>
    <w:p w14:paraId="65502270" w14:textId="77777777" w:rsidR="00CE01F5" w:rsidRPr="00BF04EF" w:rsidRDefault="00000000" w:rsidP="00CE01F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01F5">
        <w:rPr>
          <w:rFonts w:ascii="Times New Roman" w:hAnsi="Times New Roman" w:cs="Times New Roman"/>
        </w:rPr>
        <w:br/>
      </w:r>
      <w:r w:rsidRPr="00CE01F5">
        <w:rPr>
          <w:rFonts w:ascii="Times New Roman" w:hAnsi="Times New Roman" w:cs="Times New Roman"/>
        </w:rPr>
        <w:br/>
      </w:r>
      <w:proofErr w:type="spellStart"/>
      <w:r w:rsidR="00CE01F5" w:rsidRPr="00F42D6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E01F5" w:rsidRPr="00F42D6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  <w:r w:rsidR="00CE01F5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</w:p>
    <w:p w14:paraId="4E460405" w14:textId="77777777" w:rsidR="00CE01F5" w:rsidRPr="00BF04EF" w:rsidRDefault="00CE01F5" w:rsidP="00CE01F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42D60">
        <w:rPr>
          <w:rFonts w:ascii="Times New Roman" w:hAnsi="Times New Roman" w:cs="Times New Roman"/>
          <w:sz w:val="24"/>
          <w:szCs w:val="24"/>
        </w:rPr>
        <w:t>ЕГН: 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</w:t>
      </w:r>
    </w:p>
    <w:p w14:paraId="6F150BC8" w14:textId="77777777" w:rsidR="00CE01F5" w:rsidRPr="00BF04EF" w:rsidRDefault="00CE01F5" w:rsidP="00CE01F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F42D60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F42D60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</w:t>
      </w:r>
    </w:p>
    <w:p w14:paraId="1571DAF0" w14:textId="77777777" w:rsidR="00CE01F5" w:rsidRPr="00B81397" w:rsidRDefault="00CE01F5" w:rsidP="00CE01F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F42D60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F42D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2D60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F4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60">
        <w:rPr>
          <w:rFonts w:ascii="Times New Roman" w:hAnsi="Times New Roman" w:cs="Times New Roman"/>
          <w:sz w:val="24"/>
          <w:szCs w:val="24"/>
        </w:rPr>
        <w:t>поща</w:t>
      </w:r>
      <w:proofErr w:type="spellEnd"/>
      <w:r w:rsidRPr="00F42D60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</w:t>
      </w:r>
    </w:p>
    <w:p w14:paraId="6DD2EAF5" w14:textId="77777777" w:rsidR="00CE01F5" w:rsidRDefault="00000000" w:rsidP="00CE01F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01F5">
        <w:rPr>
          <w:rFonts w:ascii="Times New Roman" w:hAnsi="Times New Roman" w:cs="Times New Roman"/>
        </w:rPr>
        <w:br/>
      </w:r>
      <w:r w:rsidRPr="00CE01F5">
        <w:rPr>
          <w:rFonts w:ascii="Times New Roman" w:hAnsi="Times New Roman" w:cs="Times New Roman"/>
          <w:sz w:val="24"/>
          <w:szCs w:val="24"/>
        </w:rPr>
        <w:br/>
        <w:t>във връзка с участието ми в конкурса за изработване на графичен знак (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лого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Торта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01F5">
        <w:rPr>
          <w:rFonts w:ascii="Times New Roman" w:hAnsi="Times New Roman" w:cs="Times New Roman"/>
          <w:sz w:val="24"/>
          <w:szCs w:val="24"/>
        </w:rPr>
        <w:t>Гараш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CE01F5">
        <w:rPr>
          <w:rFonts w:ascii="Times New Roman" w:hAnsi="Times New Roman" w:cs="Times New Roman"/>
          <w:sz w:val="24"/>
          <w:szCs w:val="24"/>
        </w:rPr>
        <w:t>,</w:t>
      </w:r>
      <w:r w:rsidR="00CE01F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организиран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Русе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декларирам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>:</w:t>
      </w:r>
    </w:p>
    <w:p w14:paraId="2E228FFD" w14:textId="7EFAA849" w:rsidR="00CE01F5" w:rsidRPr="00CE01F5" w:rsidRDefault="00000000" w:rsidP="00CE01F5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намирам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в ситуация на привиден, потенциален или действителен конфликт на интереси с членовете на журито или други свързани с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>.</w:t>
      </w:r>
    </w:p>
    <w:p w14:paraId="03DDC8FD" w14:textId="77777777" w:rsidR="00CE01F5" w:rsidRDefault="00000000" w:rsidP="00CE01F5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съм в роднински или други близки отношения с членове на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организаторите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>.</w:t>
      </w:r>
    </w:p>
    <w:p w14:paraId="15AE3497" w14:textId="77777777" w:rsidR="00CE01F5" w:rsidRDefault="00000000" w:rsidP="00CE01F5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съм обвързан/а с договорни, икономически, политически или други зависимости, които могат да повлияят върху безпристрастността на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участието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>.</w:t>
      </w:r>
    </w:p>
    <w:p w14:paraId="57C89F0C" w14:textId="57244152" w:rsidR="00CE01F5" w:rsidRDefault="00000000" w:rsidP="00CE01F5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01F5">
        <w:rPr>
          <w:rFonts w:ascii="Times New Roman" w:hAnsi="Times New Roman" w:cs="Times New Roman"/>
          <w:sz w:val="24"/>
          <w:szCs w:val="24"/>
        </w:rPr>
        <w:br/>
      </w:r>
      <w:r w:rsidR="00CE01F5" w:rsidRPr="00CE01F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E01F5" w:rsidRPr="00CE01F5"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Известно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е,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установяване на неверни данни, участието ми в конкурса може да бъде прекратено и класирането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F5">
        <w:rPr>
          <w:rFonts w:ascii="Times New Roman" w:hAnsi="Times New Roman" w:cs="Times New Roman"/>
          <w:sz w:val="24"/>
          <w:szCs w:val="24"/>
        </w:rPr>
        <w:t>анулирано</w:t>
      </w:r>
      <w:proofErr w:type="spellEnd"/>
      <w:r w:rsidRPr="00CE01F5">
        <w:rPr>
          <w:rFonts w:ascii="Times New Roman" w:hAnsi="Times New Roman" w:cs="Times New Roman"/>
          <w:sz w:val="24"/>
          <w:szCs w:val="24"/>
        </w:rPr>
        <w:t>.</w:t>
      </w:r>
    </w:p>
    <w:p w14:paraId="60482B7D" w14:textId="77777777" w:rsidR="00CE01F5" w:rsidRPr="00CE01F5" w:rsidRDefault="00CE01F5" w:rsidP="00CE01F5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EF1514F" w14:textId="3C9C6B2E" w:rsidR="00217F86" w:rsidRPr="00CE01F5" w:rsidRDefault="00000000">
      <w:pPr>
        <w:rPr>
          <w:rFonts w:ascii="Times New Roman" w:hAnsi="Times New Roman" w:cs="Times New Roman"/>
        </w:rPr>
      </w:pPr>
      <w:r w:rsidRPr="00CE01F5">
        <w:rPr>
          <w:rFonts w:ascii="Times New Roman" w:hAnsi="Times New Roman" w:cs="Times New Roman"/>
        </w:rPr>
        <w:br/>
      </w:r>
      <w:r w:rsidRPr="00CE01F5">
        <w:rPr>
          <w:rFonts w:ascii="Times New Roman" w:hAnsi="Times New Roman" w:cs="Times New Roman"/>
        </w:rPr>
        <w:br/>
      </w:r>
      <w:proofErr w:type="spellStart"/>
      <w:r w:rsidR="00CE01F5" w:rsidRPr="00140008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="00CE01F5" w:rsidRPr="00140008">
        <w:rPr>
          <w:rFonts w:ascii="Times New Roman" w:hAnsi="Times New Roman" w:cs="Times New Roman"/>
          <w:sz w:val="24"/>
          <w:szCs w:val="24"/>
        </w:rPr>
        <w:t xml:space="preserve">: ________________        </w:t>
      </w:r>
      <w:r w:rsidR="00CE01F5" w:rsidRPr="00140008">
        <w:rPr>
          <w:rFonts w:ascii="Times New Roman" w:hAnsi="Times New Roman" w:cs="Times New Roman"/>
          <w:sz w:val="24"/>
          <w:szCs w:val="24"/>
        </w:rPr>
        <w:tab/>
      </w:r>
      <w:r w:rsidR="00CE01F5" w:rsidRPr="00140008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CE01F5" w:rsidRPr="00140008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="00CE01F5" w:rsidRPr="00140008">
        <w:rPr>
          <w:rFonts w:ascii="Times New Roman" w:hAnsi="Times New Roman" w:cs="Times New Roman"/>
          <w:sz w:val="24"/>
          <w:szCs w:val="24"/>
        </w:rPr>
        <w:t>: ______________________</w:t>
      </w:r>
      <w:r w:rsidRPr="00CE01F5">
        <w:rPr>
          <w:rFonts w:ascii="Times New Roman" w:hAnsi="Times New Roman" w:cs="Times New Roman"/>
        </w:rPr>
        <w:br/>
      </w:r>
    </w:p>
    <w:sectPr w:rsidR="00217F86" w:rsidRPr="00CE01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4049D1"/>
    <w:multiLevelType w:val="hybridMultilevel"/>
    <w:tmpl w:val="1610DA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390252">
    <w:abstractNumId w:val="8"/>
  </w:num>
  <w:num w:numId="2" w16cid:durableId="1685128935">
    <w:abstractNumId w:val="6"/>
  </w:num>
  <w:num w:numId="3" w16cid:durableId="1085422449">
    <w:abstractNumId w:val="5"/>
  </w:num>
  <w:num w:numId="4" w16cid:durableId="1981105775">
    <w:abstractNumId w:val="4"/>
  </w:num>
  <w:num w:numId="5" w16cid:durableId="190993283">
    <w:abstractNumId w:val="7"/>
  </w:num>
  <w:num w:numId="6" w16cid:durableId="613050563">
    <w:abstractNumId w:val="3"/>
  </w:num>
  <w:num w:numId="7" w16cid:durableId="648022774">
    <w:abstractNumId w:val="2"/>
  </w:num>
  <w:num w:numId="8" w16cid:durableId="830608849">
    <w:abstractNumId w:val="1"/>
  </w:num>
  <w:num w:numId="9" w16cid:durableId="1556894639">
    <w:abstractNumId w:val="0"/>
  </w:num>
  <w:num w:numId="10" w16cid:durableId="650982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7F86"/>
    <w:rsid w:val="0029639D"/>
    <w:rsid w:val="00326F90"/>
    <w:rsid w:val="00AA1D8D"/>
    <w:rsid w:val="00AA7A75"/>
    <w:rsid w:val="00B47730"/>
    <w:rsid w:val="00CB0664"/>
    <w:rsid w:val="00CE01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99B8B"/>
  <w14:defaultImageDpi w14:val="300"/>
  <w15:docId w15:val="{0B9D7261-3F29-41C8-BFC9-E95A4352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лавие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лавие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лавие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ен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на макрос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лавие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Интензивно цитиране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Zornitsa Petrova</cp:lastModifiedBy>
  <cp:revision>2</cp:revision>
  <dcterms:created xsi:type="dcterms:W3CDTF">2025-06-16T12:54:00Z</dcterms:created>
  <dcterms:modified xsi:type="dcterms:W3CDTF">2025-06-16T12:54:00Z</dcterms:modified>
  <cp:category/>
</cp:coreProperties>
</file>