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61EA" w14:textId="3E001720" w:rsidR="001537BB" w:rsidRPr="001537BB" w:rsidRDefault="001537BB" w:rsidP="001537BB">
      <w:pPr>
        <w:pStyle w:val="aa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</w:pPr>
      <w:r w:rsidRPr="00F42D6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3</w:t>
      </w:r>
    </w:p>
    <w:p w14:paraId="44852D3E" w14:textId="77777777" w:rsidR="001537BB" w:rsidRPr="00F42D60" w:rsidRDefault="001537BB" w:rsidP="001537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42D60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14:paraId="44257831" w14:textId="77777777" w:rsidR="001537BB" w:rsidRDefault="001537BB" w:rsidP="001537B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6C80D361" w14:textId="77777777" w:rsidR="001537BB" w:rsidRPr="00F42D60" w:rsidRDefault="001537BB" w:rsidP="001537B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253A1971" w14:textId="5DCC6CB7" w:rsidR="001537BB" w:rsidRPr="005D47D0" w:rsidRDefault="001537BB" w:rsidP="00B813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  <w:r w:rsidRPr="005D47D0">
        <w:rPr>
          <w:rFonts w:ascii="Times New Roman" w:hAnsi="Times New Roman" w:cs="Times New Roman"/>
          <w:sz w:val="24"/>
          <w:szCs w:val="24"/>
          <w:lang w:val="bg-BG"/>
        </w:rPr>
        <w:t>...........</w:t>
      </w:r>
      <w:r w:rsidR="00B81397" w:rsidRPr="005D47D0">
        <w:rPr>
          <w:rFonts w:ascii="Times New Roman" w:hAnsi="Times New Roman" w:cs="Times New Roman"/>
          <w:sz w:val="24"/>
          <w:szCs w:val="24"/>
          <w:lang w:val="bg-BG"/>
        </w:rPr>
        <w:t>..........</w:t>
      </w:r>
    </w:p>
    <w:p w14:paraId="40EEB86D" w14:textId="792280DA" w:rsidR="001537BB" w:rsidRPr="005D47D0" w:rsidRDefault="001537BB" w:rsidP="00B813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47D0">
        <w:rPr>
          <w:rFonts w:ascii="Times New Roman" w:hAnsi="Times New Roman" w:cs="Times New Roman"/>
          <w:sz w:val="24"/>
          <w:szCs w:val="24"/>
        </w:rPr>
        <w:t>ЕГН: ......................................................................................................................</w:t>
      </w:r>
      <w:r w:rsidRPr="005D47D0">
        <w:rPr>
          <w:rFonts w:ascii="Times New Roman" w:hAnsi="Times New Roman" w:cs="Times New Roman"/>
          <w:sz w:val="24"/>
          <w:szCs w:val="24"/>
          <w:lang w:val="bg-BG"/>
        </w:rPr>
        <w:t>......</w:t>
      </w:r>
      <w:r w:rsidR="00B81397" w:rsidRPr="005D47D0">
        <w:rPr>
          <w:rFonts w:ascii="Times New Roman" w:hAnsi="Times New Roman" w:cs="Times New Roman"/>
          <w:sz w:val="24"/>
          <w:szCs w:val="24"/>
          <w:lang w:val="bg-BG"/>
        </w:rPr>
        <w:t>..........</w:t>
      </w:r>
    </w:p>
    <w:p w14:paraId="2126062A" w14:textId="47FA5ED4" w:rsidR="001537BB" w:rsidRPr="005D47D0" w:rsidRDefault="001537BB" w:rsidP="00B813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</w:t>
      </w:r>
      <w:r w:rsidRPr="005D47D0"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="00B81397" w:rsidRPr="005D47D0">
        <w:rPr>
          <w:rFonts w:ascii="Times New Roman" w:hAnsi="Times New Roman" w:cs="Times New Roman"/>
          <w:sz w:val="24"/>
          <w:szCs w:val="24"/>
          <w:lang w:val="bg-BG"/>
        </w:rPr>
        <w:t>..........</w:t>
      </w:r>
    </w:p>
    <w:p w14:paraId="4AC7478F" w14:textId="6314F953" w:rsidR="001537BB" w:rsidRPr="005D47D0" w:rsidRDefault="001537BB" w:rsidP="00B813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D47D0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поща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</w:t>
      </w:r>
      <w:r w:rsidR="00B81397" w:rsidRPr="005D47D0">
        <w:rPr>
          <w:rFonts w:ascii="Times New Roman" w:hAnsi="Times New Roman" w:cs="Times New Roman"/>
          <w:sz w:val="24"/>
          <w:szCs w:val="24"/>
          <w:lang w:val="bg-BG"/>
        </w:rPr>
        <w:t>.........</w:t>
      </w:r>
    </w:p>
    <w:p w14:paraId="027AD5AA" w14:textId="77777777" w:rsidR="005D47D0" w:rsidRPr="005D47D0" w:rsidRDefault="005D47D0" w:rsidP="00B813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47D0">
        <w:rPr>
          <w:rFonts w:ascii="Times New Roman" w:hAnsi="Times New Roman" w:cs="Times New Roman"/>
          <w:sz w:val="24"/>
          <w:szCs w:val="24"/>
        </w:rPr>
        <w:br/>
      </w:r>
      <w:r w:rsidRPr="005D47D0">
        <w:rPr>
          <w:rFonts w:ascii="Times New Roman" w:hAnsi="Times New Roman" w:cs="Times New Roman"/>
          <w:sz w:val="24"/>
          <w:szCs w:val="24"/>
        </w:rPr>
        <w:br/>
      </w:r>
      <w:r w:rsidR="001537BB" w:rsidRPr="005D47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37BB" w:rsidRPr="005D47D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D47D0">
        <w:rPr>
          <w:rFonts w:ascii="Times New Roman" w:hAnsi="Times New Roman" w:cs="Times New Roman"/>
          <w:sz w:val="24"/>
          <w:szCs w:val="24"/>
        </w:rPr>
        <w:t xml:space="preserve">ДЕКЛАРИРАМ,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давам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своето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доброволно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съгласие предоставените от мен лични данни да бъдат обработвани от Община </w:t>
      </w:r>
      <w:r w:rsidRPr="005D47D0">
        <w:rPr>
          <w:rFonts w:ascii="Times New Roman" w:hAnsi="Times New Roman" w:cs="Times New Roman"/>
          <w:sz w:val="24"/>
          <w:szCs w:val="24"/>
        </w:rPr>
        <w:t>Русе единствено и само за целите на провеждането на конкурса за изработка на графичен знак (лого) на „Торта Гараш“.</w:t>
      </w:r>
      <w:r w:rsidRPr="005D47D0">
        <w:rPr>
          <w:rFonts w:ascii="Times New Roman" w:hAnsi="Times New Roman" w:cs="Times New Roman"/>
          <w:sz w:val="24"/>
          <w:szCs w:val="24"/>
        </w:rPr>
        <w:br/>
      </w:r>
      <w:r w:rsidRPr="005D47D0">
        <w:rPr>
          <w:rFonts w:ascii="Times New Roman" w:hAnsi="Times New Roman" w:cs="Times New Roman"/>
          <w:sz w:val="24"/>
          <w:szCs w:val="24"/>
        </w:rPr>
        <w:br/>
      </w:r>
      <w:r w:rsidR="001537BB" w:rsidRPr="005D47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37BB" w:rsidRPr="005D47D0"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Съгласен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личните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използвани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>:</w:t>
      </w:r>
    </w:p>
    <w:p w14:paraId="5B9F6774" w14:textId="77777777" w:rsidR="005D47D0" w:rsidRPr="005D47D0" w:rsidRDefault="005D47D0" w:rsidP="00B81397">
      <w:pPr>
        <w:jc w:val="both"/>
        <w:rPr>
          <w:rFonts w:ascii="Times New Roman" w:hAnsi="Times New Roman" w:cs="Times New Roman"/>
          <w:sz w:val="24"/>
          <w:szCs w:val="24"/>
        </w:rPr>
      </w:pPr>
      <w:r w:rsidRPr="005D47D0">
        <w:rPr>
          <w:rFonts w:ascii="Times New Roman" w:hAnsi="Times New Roman" w:cs="Times New Roman"/>
          <w:sz w:val="24"/>
          <w:szCs w:val="24"/>
        </w:rPr>
        <w:t xml:space="preserve">- разглеждане и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оценяване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конкурсните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>;</w:t>
      </w:r>
    </w:p>
    <w:p w14:paraId="21DE897E" w14:textId="77777777" w:rsidR="005D47D0" w:rsidRPr="005D47D0" w:rsidRDefault="005D47D0" w:rsidP="00B81397">
      <w:pPr>
        <w:jc w:val="both"/>
        <w:rPr>
          <w:rFonts w:ascii="Times New Roman" w:hAnsi="Times New Roman" w:cs="Times New Roman"/>
          <w:sz w:val="24"/>
          <w:szCs w:val="24"/>
        </w:rPr>
      </w:pPr>
      <w:r w:rsidRPr="005D47D0">
        <w:rPr>
          <w:rFonts w:ascii="Times New Roman" w:hAnsi="Times New Roman" w:cs="Times New Roman"/>
          <w:sz w:val="24"/>
          <w:szCs w:val="24"/>
        </w:rPr>
        <w:t>- комуникация с мен във връ</w:t>
      </w:r>
      <w:r w:rsidRPr="005D47D0">
        <w:rPr>
          <w:rFonts w:ascii="Times New Roman" w:hAnsi="Times New Roman" w:cs="Times New Roman"/>
          <w:sz w:val="24"/>
          <w:szCs w:val="24"/>
        </w:rPr>
        <w:t xml:space="preserve">зка с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участието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>;</w:t>
      </w:r>
    </w:p>
    <w:p w14:paraId="1DC342CA" w14:textId="77777777" w:rsidR="005D47D0" w:rsidRPr="005D47D0" w:rsidRDefault="005D47D0" w:rsidP="00B81397">
      <w:pPr>
        <w:jc w:val="both"/>
        <w:rPr>
          <w:rFonts w:ascii="Times New Roman" w:hAnsi="Times New Roman" w:cs="Times New Roman"/>
          <w:sz w:val="24"/>
          <w:szCs w:val="24"/>
        </w:rPr>
      </w:pPr>
      <w:r w:rsidRPr="005D47D0">
        <w:rPr>
          <w:rFonts w:ascii="Times New Roman" w:hAnsi="Times New Roman" w:cs="Times New Roman"/>
          <w:sz w:val="24"/>
          <w:szCs w:val="24"/>
        </w:rPr>
        <w:t xml:space="preserve">- сключване на договор с класирания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първо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място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>.</w:t>
      </w:r>
    </w:p>
    <w:p w14:paraId="720E26BF" w14:textId="66E605F7" w:rsidR="001537BB" w:rsidRPr="005D47D0" w:rsidRDefault="005D47D0" w:rsidP="00B813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D47D0">
        <w:rPr>
          <w:rFonts w:ascii="Times New Roman" w:hAnsi="Times New Roman" w:cs="Times New Roman"/>
          <w:sz w:val="24"/>
          <w:szCs w:val="24"/>
        </w:rPr>
        <w:br/>
      </w:r>
      <w:r w:rsidR="001537BB" w:rsidRPr="005D47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37BB" w:rsidRPr="005D47D0"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Декларирам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информиран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/а относно правата си по отношение на предоставените лични данни, включително правото на достъп, коригиране, ограничаване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обработ</w:t>
      </w:r>
      <w:r w:rsidRPr="005D47D0">
        <w:rPr>
          <w:rFonts w:ascii="Times New Roman" w:hAnsi="Times New Roman" w:cs="Times New Roman"/>
          <w:sz w:val="24"/>
          <w:szCs w:val="24"/>
        </w:rPr>
        <w:t>ването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оттегляне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D0">
        <w:rPr>
          <w:rFonts w:ascii="Times New Roman" w:hAnsi="Times New Roman" w:cs="Times New Roman"/>
          <w:sz w:val="24"/>
          <w:szCs w:val="24"/>
        </w:rPr>
        <w:t>съгласието</w:t>
      </w:r>
      <w:proofErr w:type="spellEnd"/>
      <w:r w:rsidRPr="005D47D0">
        <w:rPr>
          <w:rFonts w:ascii="Times New Roman" w:hAnsi="Times New Roman" w:cs="Times New Roman"/>
          <w:sz w:val="24"/>
          <w:szCs w:val="24"/>
        </w:rPr>
        <w:t>.</w:t>
      </w:r>
    </w:p>
    <w:p w14:paraId="7F03573D" w14:textId="77777777" w:rsidR="001537BB" w:rsidRPr="005D47D0" w:rsidRDefault="001537BB" w:rsidP="001537BB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126673E" w14:textId="23F166D9" w:rsidR="001537BB" w:rsidRPr="005D47D0" w:rsidRDefault="005D47D0" w:rsidP="001537BB">
      <w:pPr>
        <w:rPr>
          <w:rFonts w:ascii="Times New Roman" w:hAnsi="Times New Roman" w:cs="Times New Roman"/>
          <w:sz w:val="24"/>
          <w:szCs w:val="24"/>
        </w:rPr>
      </w:pPr>
      <w:r w:rsidRPr="005D47D0">
        <w:rPr>
          <w:rFonts w:ascii="Times New Roman" w:hAnsi="Times New Roman" w:cs="Times New Roman"/>
          <w:sz w:val="24"/>
          <w:szCs w:val="24"/>
        </w:rPr>
        <w:br/>
      </w:r>
      <w:r w:rsidRPr="005D47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537BB" w:rsidRPr="005D47D0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="001537BB" w:rsidRPr="005D47D0">
        <w:rPr>
          <w:rFonts w:ascii="Times New Roman" w:hAnsi="Times New Roman" w:cs="Times New Roman"/>
          <w:sz w:val="24"/>
          <w:szCs w:val="24"/>
        </w:rPr>
        <w:t xml:space="preserve">: ________________        </w:t>
      </w:r>
      <w:r w:rsidR="001537BB" w:rsidRPr="005D47D0">
        <w:rPr>
          <w:rFonts w:ascii="Times New Roman" w:hAnsi="Times New Roman" w:cs="Times New Roman"/>
          <w:sz w:val="24"/>
          <w:szCs w:val="24"/>
        </w:rPr>
        <w:tab/>
      </w:r>
      <w:r w:rsidR="001537BB" w:rsidRPr="005D47D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1537BB" w:rsidRPr="005D47D0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="001537BB" w:rsidRPr="005D47D0">
        <w:rPr>
          <w:rFonts w:ascii="Times New Roman" w:hAnsi="Times New Roman" w:cs="Times New Roman"/>
          <w:sz w:val="24"/>
          <w:szCs w:val="24"/>
        </w:rPr>
        <w:t>: ______________________</w:t>
      </w:r>
    </w:p>
    <w:p w14:paraId="4CD1CB0B" w14:textId="0953609C" w:rsidR="00CA0485" w:rsidRDefault="005D47D0">
      <w:r>
        <w:br/>
      </w:r>
      <w:bookmarkStart w:id="0" w:name="_GoBack"/>
      <w:bookmarkEnd w:id="0"/>
    </w:p>
    <w:sectPr w:rsidR="00CA04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37BB"/>
    <w:rsid w:val="0029639D"/>
    <w:rsid w:val="00326F90"/>
    <w:rsid w:val="005D47D0"/>
    <w:rsid w:val="00AA1D8D"/>
    <w:rsid w:val="00AA7A75"/>
    <w:rsid w:val="00B47730"/>
    <w:rsid w:val="00B81397"/>
    <w:rsid w:val="00CA048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FD796"/>
  <w14:defaultImageDpi w14:val="300"/>
  <w15:docId w15:val="{0B9D7261-3F29-41C8-BFC9-E95A4352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лавие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лавие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Интензивно цитиране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78906A-3E5A-4A0E-91A6-95FCA30D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2025-06-16T12:44:00Z</dcterms:created>
  <dcterms:modified xsi:type="dcterms:W3CDTF">2025-06-17T11:52:00Z</dcterms:modified>
  <cp:category/>
</cp:coreProperties>
</file>