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BF66" w14:textId="62A46C59" w:rsidR="004464C9" w:rsidRPr="00F42D60" w:rsidRDefault="000E2E26" w:rsidP="00F42D60">
      <w:pPr>
        <w:pStyle w:val="a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200980998"/>
      <w:r w:rsidRPr="00F42D6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 №2</w:t>
      </w:r>
    </w:p>
    <w:p w14:paraId="701EAECD" w14:textId="77777777" w:rsidR="004464C9" w:rsidRPr="00F42D60" w:rsidRDefault="00000000" w:rsidP="00F42D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42D60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14:paraId="4BC3FC1F" w14:textId="77777777" w:rsidR="00F42D60" w:rsidRDefault="00F42D60" w:rsidP="00F42D6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4A9BA96B" w14:textId="77777777" w:rsidR="000E2E26" w:rsidRPr="00F42D60" w:rsidRDefault="000E2E26" w:rsidP="00F42D6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6424ED53" w14:textId="71FB7709" w:rsidR="004464C9" w:rsidRPr="00BF04EF" w:rsidRDefault="00000000" w:rsidP="00BF04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F42D6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  <w:r w:rsidR="00BF04EF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</w:p>
    <w:p w14:paraId="77B176EB" w14:textId="3C9408A2" w:rsidR="004464C9" w:rsidRPr="00BF04EF" w:rsidRDefault="00000000" w:rsidP="00BF04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42D60">
        <w:rPr>
          <w:rFonts w:ascii="Times New Roman" w:hAnsi="Times New Roman" w:cs="Times New Roman"/>
          <w:sz w:val="24"/>
          <w:szCs w:val="24"/>
        </w:rPr>
        <w:t>ЕГН: ......................................................................................................................</w:t>
      </w:r>
      <w:r w:rsidR="00BF04EF">
        <w:rPr>
          <w:rFonts w:ascii="Times New Roman" w:hAnsi="Times New Roman" w:cs="Times New Roman"/>
          <w:sz w:val="24"/>
          <w:szCs w:val="24"/>
          <w:lang w:val="bg-BG"/>
        </w:rPr>
        <w:t>................</w:t>
      </w:r>
    </w:p>
    <w:p w14:paraId="6E2C198B" w14:textId="555357FB" w:rsidR="004464C9" w:rsidRPr="00BF04EF" w:rsidRDefault="00000000" w:rsidP="00BF04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F42D6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</w:t>
      </w:r>
      <w:r w:rsidR="00BF04EF"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14:paraId="2CDCD339" w14:textId="5501A03B" w:rsidR="004464C9" w:rsidRPr="00BF04EF" w:rsidRDefault="00000000" w:rsidP="00BF04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F42D60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D60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60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</w:t>
      </w:r>
      <w:r w:rsidR="00BF04EF">
        <w:rPr>
          <w:rFonts w:ascii="Times New Roman" w:hAnsi="Times New Roman" w:cs="Times New Roman"/>
          <w:sz w:val="24"/>
          <w:szCs w:val="24"/>
          <w:lang w:val="bg-BG"/>
        </w:rPr>
        <w:t>.........</w:t>
      </w:r>
    </w:p>
    <w:bookmarkEnd w:id="0"/>
    <w:p w14:paraId="2E9FF093" w14:textId="77777777" w:rsidR="004464C9" w:rsidRPr="00F42D60" w:rsidRDefault="00000000" w:rsidP="00BF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2D60">
        <w:rPr>
          <w:rFonts w:ascii="Times New Roman" w:hAnsi="Times New Roman" w:cs="Times New Roman"/>
          <w:sz w:val="24"/>
          <w:szCs w:val="24"/>
        </w:rPr>
        <w:br/>
        <w:t>Долуподписаният/ната, с горепосочените данни, с настоящата ДЕКЛАРИРАМ, че:</w:t>
      </w:r>
    </w:p>
    <w:p w14:paraId="48DCFA17" w14:textId="77777777" w:rsidR="004464C9" w:rsidRPr="00F42D60" w:rsidRDefault="00000000" w:rsidP="00BF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2D60">
        <w:rPr>
          <w:rFonts w:ascii="Times New Roman" w:hAnsi="Times New Roman" w:cs="Times New Roman"/>
          <w:sz w:val="24"/>
          <w:szCs w:val="24"/>
        </w:rPr>
        <w:t>1. Съм автор / съавтор на представения от мен проект за лого на торта Гараш, разработен специално и единствено за целите на обявения от Община Русе конкурс.</w:t>
      </w:r>
    </w:p>
    <w:p w14:paraId="60731128" w14:textId="77777777" w:rsidR="004464C9" w:rsidRPr="00F42D60" w:rsidRDefault="00000000" w:rsidP="00BF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2D60">
        <w:rPr>
          <w:rFonts w:ascii="Times New Roman" w:hAnsi="Times New Roman" w:cs="Times New Roman"/>
          <w:sz w:val="24"/>
          <w:szCs w:val="24"/>
        </w:rPr>
        <w:t>2. Приемам всички условия, описани в официалната обява на конкурса и се ангажирам да ги спазвам безусловно.</w:t>
      </w:r>
    </w:p>
    <w:p w14:paraId="39660C57" w14:textId="77777777" w:rsidR="004464C9" w:rsidRPr="00F42D60" w:rsidRDefault="00000000" w:rsidP="00BF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2D60">
        <w:rPr>
          <w:rFonts w:ascii="Times New Roman" w:hAnsi="Times New Roman" w:cs="Times New Roman"/>
          <w:sz w:val="24"/>
          <w:szCs w:val="24"/>
        </w:rPr>
        <w:t>3. Проектът не е използван или предоставян за други цели, конкурси или публикации и не нарушава авторски права на трети страни.</w:t>
      </w:r>
    </w:p>
    <w:p w14:paraId="1AF43329" w14:textId="77777777" w:rsidR="004464C9" w:rsidRPr="00F42D60" w:rsidRDefault="00000000" w:rsidP="00BF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2D60">
        <w:rPr>
          <w:rFonts w:ascii="Times New Roman" w:hAnsi="Times New Roman" w:cs="Times New Roman"/>
          <w:sz w:val="24"/>
          <w:szCs w:val="24"/>
        </w:rPr>
        <w:t>4. В случай на класиране на първо място, съм съгласен/съгласна да подпиша договор за прехвърляне на авторските права и собствеността върху графичния знак.</w:t>
      </w:r>
    </w:p>
    <w:p w14:paraId="3D63B150" w14:textId="25CAB767" w:rsidR="004464C9" w:rsidRDefault="004464C9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5470BDA" w14:textId="77777777" w:rsidR="00F42D60" w:rsidRDefault="00F42D60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7CD3332" w14:textId="77777777" w:rsidR="00F42D60" w:rsidRPr="00140008" w:rsidRDefault="00F42D60" w:rsidP="00F42D60">
      <w:pPr>
        <w:rPr>
          <w:rFonts w:ascii="Times New Roman" w:hAnsi="Times New Roman" w:cs="Times New Roman"/>
          <w:sz w:val="24"/>
          <w:szCs w:val="24"/>
        </w:rPr>
      </w:pPr>
      <w:bookmarkStart w:id="1" w:name="_Hlk200981041"/>
      <w:proofErr w:type="spellStart"/>
      <w:r w:rsidRPr="00140008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 xml:space="preserve">: ________________        </w:t>
      </w:r>
      <w:r w:rsidRPr="00140008">
        <w:rPr>
          <w:rFonts w:ascii="Times New Roman" w:hAnsi="Times New Roman" w:cs="Times New Roman"/>
          <w:sz w:val="24"/>
          <w:szCs w:val="24"/>
        </w:rPr>
        <w:tab/>
      </w:r>
      <w:r w:rsidRPr="0014000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>: ______________________</w:t>
      </w:r>
    </w:p>
    <w:bookmarkEnd w:id="1"/>
    <w:p w14:paraId="026E2D51" w14:textId="77777777" w:rsidR="00F42D60" w:rsidRPr="00F42D60" w:rsidRDefault="00F42D60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F42D60" w:rsidRPr="00F42D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1196155">
    <w:abstractNumId w:val="8"/>
  </w:num>
  <w:num w:numId="2" w16cid:durableId="518279252">
    <w:abstractNumId w:val="6"/>
  </w:num>
  <w:num w:numId="3" w16cid:durableId="1115978603">
    <w:abstractNumId w:val="5"/>
  </w:num>
  <w:num w:numId="4" w16cid:durableId="1042097352">
    <w:abstractNumId w:val="4"/>
  </w:num>
  <w:num w:numId="5" w16cid:durableId="1578245626">
    <w:abstractNumId w:val="7"/>
  </w:num>
  <w:num w:numId="6" w16cid:durableId="2118475639">
    <w:abstractNumId w:val="3"/>
  </w:num>
  <w:num w:numId="7" w16cid:durableId="1969358517">
    <w:abstractNumId w:val="2"/>
  </w:num>
  <w:num w:numId="8" w16cid:durableId="2134473848">
    <w:abstractNumId w:val="1"/>
  </w:num>
  <w:num w:numId="9" w16cid:durableId="7123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2E26"/>
    <w:rsid w:val="000F3535"/>
    <w:rsid w:val="0015074B"/>
    <w:rsid w:val="0029639D"/>
    <w:rsid w:val="00326F90"/>
    <w:rsid w:val="004464C9"/>
    <w:rsid w:val="008F72A1"/>
    <w:rsid w:val="00AA1D8D"/>
    <w:rsid w:val="00AA7A75"/>
    <w:rsid w:val="00B47730"/>
    <w:rsid w:val="00BF04EF"/>
    <w:rsid w:val="00CB0664"/>
    <w:rsid w:val="00F42D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8CE3"/>
  <w14:defaultImageDpi w14:val="300"/>
  <w15:docId w15:val="{0B9D7261-3F29-41C8-BFC9-E95A435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Zornitsa Petrova</cp:lastModifiedBy>
  <cp:revision>4</cp:revision>
  <dcterms:created xsi:type="dcterms:W3CDTF">2025-06-16T12:40:00Z</dcterms:created>
  <dcterms:modified xsi:type="dcterms:W3CDTF">2025-06-16T12:46:00Z</dcterms:modified>
  <cp:category/>
</cp:coreProperties>
</file>