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2A3" w:rsidRDefault="00B77CA6">
      <w:pPr>
        <w:pStyle w:val="1"/>
      </w:pPr>
      <w:r>
        <w:t>Support Letter – Art. 8(3) Reg 479/2009 (Bulgaria)</w:t>
      </w:r>
    </w:p>
    <w:p w:rsidR="00D742A3" w:rsidRDefault="00B77CA6">
      <w:r>
        <w:t>Date: 0</w:t>
      </w:r>
      <w:r w:rsidR="00723ECB">
        <w:rPr>
          <w:lang w:val="bg-BG"/>
        </w:rPr>
        <w:t>4</w:t>
      </w:r>
      <w:r>
        <w:t xml:space="preserve"> June 2025</w:t>
      </w:r>
    </w:p>
    <w:p w:rsidR="00D742A3" w:rsidRDefault="00D742A3"/>
    <w:p w:rsidR="00D742A3" w:rsidRDefault="00B77CA6">
      <w:r>
        <w:t>To: Eurostat – Institutional Support  (</w:t>
      </w:r>
      <w:bookmarkStart w:id="0" w:name="_GoBack"/>
      <w:r w:rsidR="00723ECB">
        <w:fldChar w:fldCharType="begin"/>
      </w:r>
      <w:r w:rsidR="00723ECB">
        <w:instrText xml:space="preserve"> HYPERLINK "mailto:ESTAT-INSTITUTIONAL-SUPPORT@ec.europa.eu" </w:instrText>
      </w:r>
      <w:r w:rsidR="00723ECB">
        <w:fldChar w:fldCharType="separate"/>
      </w:r>
      <w:r w:rsidR="004C5F4C" w:rsidRPr="000E6030">
        <w:rPr>
          <w:rStyle w:val="affa"/>
        </w:rPr>
        <w:t>ESTAT-INSTITUTIONAL-SUPPORT@ec.europa.eu</w:t>
      </w:r>
      <w:r w:rsidR="00723ECB">
        <w:rPr>
          <w:rStyle w:val="affa"/>
        </w:rPr>
        <w:fldChar w:fldCharType="end"/>
      </w:r>
      <w:r>
        <w:t>)</w:t>
      </w:r>
      <w:r w:rsidR="004C5F4C">
        <w:t xml:space="preserve"> ; </w:t>
      </w:r>
      <w:hyperlink r:id="rId6" w:history="1">
        <w:r w:rsidR="004C5F4C" w:rsidRPr="000E6030">
          <w:rPr>
            <w:rStyle w:val="affa"/>
          </w:rPr>
          <w:t>ESTAT-USER-SUPPORT@ec.europa.eu</w:t>
        </w:r>
      </w:hyperlink>
    </w:p>
    <w:p w:rsidR="004C5F4C" w:rsidRDefault="004C5F4C"/>
    <w:p w:rsidR="00D742A3" w:rsidRDefault="00B77CA6">
      <w:r>
        <w:t>Cc: Eurostat Media/Quality           (eurostat-mediasupport@ec.europa.eu);</w:t>
      </w:r>
    </w:p>
    <w:bookmarkEnd w:id="0"/>
    <w:p w:rsidR="00D742A3" w:rsidRDefault="00B77CA6" w:rsidP="00B77CA6">
      <w:r>
        <w:t xml:space="preserve">    </w:t>
      </w:r>
    </w:p>
    <w:p w:rsidR="00D742A3" w:rsidRDefault="00D742A3"/>
    <w:p w:rsidR="00D742A3" w:rsidRDefault="00B77CA6">
      <w:r>
        <w:t>Subject: Re: **ESTA63890** – Support for Bulgaria Art. 8(3) request (EDP misreporting)</w:t>
      </w:r>
    </w:p>
    <w:p w:rsidR="00D742A3" w:rsidRDefault="00D742A3"/>
    <w:p w:rsidR="00D742A3" w:rsidRDefault="00B77CA6">
      <w:r>
        <w:t>Dear Sir or Madam,</w:t>
      </w:r>
    </w:p>
    <w:p w:rsidR="00D742A3" w:rsidRDefault="00D742A3"/>
    <w:p w:rsidR="00D742A3" w:rsidRDefault="00B77CA6">
      <w:r>
        <w:t>I refer to Eurostat’s acknowledgement **ESTA63890** of 2 June 2025 (“We confirm that we have received your email. We will get back to you as soon as possible.”), issued in response to the submission by **Mr Rosen Rashkov, Attorney‑at‑Law**, acting on behalf of the non‑governmental organisation “Civic Initiative – Buditeli” (EIK 208110511).</w:t>
      </w:r>
    </w:p>
    <w:p w:rsidR="00D742A3" w:rsidRDefault="00D742A3"/>
    <w:p w:rsidR="00D742A3" w:rsidRDefault="00B77CA6">
      <w:r>
        <w:t>I hereby express my support for that substantiated request, which alleges a material misreporting of Bulgaria’s 2024 general‑government deficit under Article 8(3) of Council Regulation (EC) 479/2009.</w:t>
      </w:r>
    </w:p>
    <w:p w:rsidR="00D742A3" w:rsidRDefault="00D742A3"/>
    <w:p w:rsidR="00D742A3" w:rsidRDefault="00B77CA6">
      <w:r>
        <w:t>According to the public documentation, the accrual‑based deficit for 2024 reaches —10 289 million BGN (—5.07 % of GDP) once non‑compliant adjustments are reversed, compared with the officially notified —3.04 % of GDP.</w:t>
      </w:r>
    </w:p>
    <w:p w:rsidR="00D742A3" w:rsidRDefault="00D742A3"/>
    <w:p w:rsidR="00D742A3" w:rsidRDefault="00B77CA6">
      <w:r>
        <w:lastRenderedPageBreak/>
        <w:t>Key points that call for an immediate quality review:</w:t>
      </w:r>
    </w:p>
    <w:p w:rsidR="00D742A3" w:rsidRDefault="00B77CA6">
      <w:r>
        <w:t>• 2 481 million BGN in “net receivables” accrued on 31 December 2024 without evidence of collection;</w:t>
      </w:r>
    </w:p>
    <w:p w:rsidR="00D742A3" w:rsidRDefault="00B77CA6">
      <w:r>
        <w:t>• At least 1 500 million BGN in suppliers’ invoices shifted into 2025;</w:t>
      </w:r>
    </w:p>
    <w:p w:rsidR="00D742A3" w:rsidRDefault="00B77CA6">
      <w:r>
        <w:t>• 1 300 million BGN capital transfers reclassified as financial assets.</w:t>
      </w:r>
    </w:p>
    <w:p w:rsidR="00D742A3" w:rsidRDefault="00D742A3"/>
    <w:p w:rsidR="00D742A3" w:rsidRDefault="00B77CA6">
      <w:r>
        <w:t>In line with Article 8(3) and §5 of the EDP Code of Conduct, I respectfully request Eurostat to:</w:t>
      </w:r>
    </w:p>
    <w:p w:rsidR="00D742A3" w:rsidRDefault="00B77CA6">
      <w:r>
        <w:t xml:space="preserve">  1. Launch a dialogue visit to Bulgaria;</w:t>
      </w:r>
    </w:p>
    <w:p w:rsidR="00D742A3" w:rsidRDefault="00B77CA6">
      <w:r>
        <w:t xml:space="preserve">  2. Reassess the April 2025 EDP notification;</w:t>
      </w:r>
    </w:p>
    <w:p w:rsidR="00D742A3" w:rsidRDefault="00B77CA6">
      <w:r>
        <w:t xml:space="preserve">  3. Inform DG ECFIN and the Economic and Financial Committee of its findings.</w:t>
      </w:r>
    </w:p>
    <w:p w:rsidR="00D742A3" w:rsidRDefault="00D742A3"/>
    <w:p w:rsidR="00D742A3" w:rsidRDefault="00B77CA6">
      <w:r>
        <w:t>Thank you for your attention.</w:t>
      </w:r>
    </w:p>
    <w:p w:rsidR="00D742A3" w:rsidRDefault="00D742A3"/>
    <w:p w:rsidR="00D742A3" w:rsidRDefault="00B77CA6">
      <w:r>
        <w:t>Sincerely,</w:t>
      </w:r>
    </w:p>
    <w:p w:rsidR="00D742A3" w:rsidRDefault="00D742A3"/>
    <w:p w:rsidR="00D742A3" w:rsidRDefault="00B77CA6">
      <w:r>
        <w:t>______________________________</w:t>
      </w:r>
    </w:p>
    <w:p w:rsidR="00D742A3" w:rsidRDefault="00B77CA6">
      <w:r>
        <w:t>Name: _______________________________________</w:t>
      </w:r>
    </w:p>
    <w:p w:rsidR="00D742A3" w:rsidRDefault="00B77CA6">
      <w:r>
        <w:t>City / Organisation: _________________________</w:t>
      </w:r>
    </w:p>
    <w:p w:rsidR="00D742A3" w:rsidRDefault="00B77CA6">
      <w:r>
        <w:t>E‑mail: _____________________________________</w:t>
      </w:r>
    </w:p>
    <w:p w:rsidR="00D742A3" w:rsidRDefault="00B77CA6">
      <w:r>
        <w:t>Signature (optional): ________________________</w:t>
      </w:r>
    </w:p>
    <w:sectPr w:rsidR="00D742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5F4C"/>
    <w:rsid w:val="00723ECB"/>
    <w:rsid w:val="00AA1D8D"/>
    <w:rsid w:val="00B47730"/>
    <w:rsid w:val="00B77CA6"/>
    <w:rsid w:val="00CB0664"/>
    <w:rsid w:val="00D742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E4EA8"/>
  <w14:defaultImageDpi w14:val="300"/>
  <w15:docId w15:val="{58FF301A-4BE7-42C2-A014-E38ADAA5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4C5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AT-USER-SUPPORT@ec.europ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E1DDB9-297F-49E8-BB1A-E22A62E6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Simeon Slavchev</cp:lastModifiedBy>
  <cp:revision>2</cp:revision>
  <dcterms:created xsi:type="dcterms:W3CDTF">2025-06-04T11:43:00Z</dcterms:created>
  <dcterms:modified xsi:type="dcterms:W3CDTF">2025-06-04T11:43:00Z</dcterms:modified>
  <cp:category/>
</cp:coreProperties>
</file>